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A/653/2011 vom 22. Juni 2011</w:t>
      </w:r>
    </w:p>
    <w:p>
      <w:r>
        <w:t>GE Cour de justice, 2011-06-22, FR</w:t>
      </w:r>
    </w:p>
    <w:p>
      <w:r>
        <w:rPr>
          <w:b/>
        </w:rPr>
        <w:t xml:space="preserve">Quelle: </w:t>
      </w:r>
      <w:r>
        <w:t>https://mcp.opencaselaw.ch/entscheid/ge_gerichte_A_653_2011</w:t>
      </w:r>
    </w:p>
    <w:p>
      <w:r>
        <w:t>FR: GE_GERICHTE A/653/2011 du 22 juin 2011</w:t>
      </w:r>
    </w:p>
    <w:p>
      <w:r>
        <w:t>IT: GE_GERICHTE A/653/2011 del 22 giugno 2011</w:t>
      </w:r>
    </w:p>
    <w:p>
      <w:pPr>
        <w:pStyle w:val="Heading2"/>
      </w:pPr>
      <w:r>
        <w:t>Erwägungen</w:t>
      </w:r>
    </w:p>
    <w:p>
      <w:r>
        <w:rPr>
          <w:b/>
        </w:rPr>
        <w:t>E. 5</w:t>
      </w:r>
    </w:p>
    <w:p>
      <w:r>
        <w:t>ème Chambre En la cause Monsieur A__________, domicilié au Petit-Lancy Madame A__________, domiciliée à Genève demandeurs contre FONDATION INSTITUTION SUPPLETIVE LPP, Administration des comptes de libre passage, case postale 8468, 8036 Zürich CAISSE DE PREVOYANCE DU PERSONNEL DES ETABLISSEMENTS PUBLICS MEDICAUX DU CANTON DE GENEVE (CEH), rue des Noirettes 14, case postale 1155, 1211 Genève 26 CAISSE DE PREVOYANCE DU PERSONNEL ENSEIGNANT DE L’INSTRUCTION PUBLIQUE ET DES FONCTIONNAIRES DE L’ADMINISTRATION DU CANTON DE GENEVE, bd Saint-Georges 38, 1211 Genève 8 défenderesses EN FAIT Par jugement du 16 décembre 2010, la 9 ème chambre du Tribunal de première instance a prononcé le divorce de Madame A__________, née en 1950, et Monsieur A__________, né en 1948, mariés en date du 14 avril 1993. Selon le chiffre 4 du jugement précité, le Tribunal de première instance a ordonné le partage par moitié des avoirs de prévoyance professionnelle acquis par chacun des époux durant le mariage. Le jugement de divorce est devenu définitif le 17 février 2011 et a été transmis d'office au à la Cour de céans le 3 mars 2011 pour exécution du partage. Selon le courrier du 14 mars 2011 de la FONDATION PATRIMONIA, elle a transféré une prestation de libre passage de 11'623 fr. du demandeur en date du 28 juillet 2010 à la FONDATION INSTITUTION SUPPLETIVE LPP à Zurich. Celle-ci a informé la Cour de céans le 29 mars 2011 que la prestation de libre passage du demandeur était au moment du divorce de 11'657 fr. 15. Quant à la demanderesse, sa prestation de libre passage acquise durant le mariage est de 8'153 fr. 05, aux termes du courrier de la CAISSE DE PREVOYANCE DU PERSONNEL DES ETABLISSEMENTS PUBLICS MEDICAUX DU CANTON DE GENEVE (CEH) du 15 mars 2011. Le 3 mai 2011, la CAISSE DE PREVOYANCE DU PERSONNEL ENSEIGNANT DE L’INSTRUCTION PUBLIQUE ET DES FONCTIONNAIRES DE L’ADMINISTRATION DU CANTON DE GENEVE a informé la Cour de céans que la prestation de sortie de la demanderesse était de 146'888 fr. 10 au 31 août 2010, dont une prestation de sortie de 26'720 fr. 90, avec les intérêts encourus jusqu’au divorce, était acquise au moment du mariage. Toutefois, le partage de cette prestation de sortie n’était pas réalisable, la demanderesse bénéficiant d’une rente de retraite de 880 fr. 10 par mois à compter du 1 er septembre 2010. Le 16 mai 2011, la Cour de céans a transmis ce dernier courrier aux ex-époux et leur a fixé un délai pour se déterminer. A défaut de nouvelles dans le délai imparti,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a) Lorsqu'un cas de prévoyance est déjà survenu pour l'un des époux, le partage de la prestation de sortie ne peut être effectué par la caisse de prévoyance au sens de l'art. 141 CC (ATF 133 V 288 consid. 4.2 p. 292). Une indemnité équitable est due lorsqu'un cas de prévoyance est survenu pour l'un des époux ou pour les deux ou que les prétentions en matière de prévoyance professionnelle acquises durant le mariage ne peuvent être partagées pour d'autres motifs (art. 124 al. 1 CC). Le jugement de divorce peut prescrire qu'une partie de la prestation de sortie sera imputée sur l'indemnité équitable (art. 22b al. 1 LFLP). Cette forme de paiement présuppose qu'une prestation de sortie, ou une partie de celle-ci, est encore disponible et que - selon l'appréciation du juge du divorce - l'attribution d'une rente ou d'un capital n'entre pas en considération en raison de la situation financière de l'époux débiteur (ATF 129 III 481 consid. 3.2 p. 484 ss et 3.4 p. 487 s.). Le moment déterminant pour décider si un cas de prévoyance est survenu est l'entrée en force du prononcé de divorce (ATF 132 III 401 ). En l’espèce, un cas de prévoyance est survenu avant l’entrée en force du jugement de divorce sous la forme de la retraite de la demanderesse et l'octroi d'une rente à compter du 1 er septembre 2010. Partant, au vu de ce qui a été exposé ci-dessus, le partage n’est plus possible. Par conséquent, il convient de constater l’impossibilité du partage ordonné par le Tribunal de première instance. Conformément à la jurisprudence récente en la matière, il y a dès lors lieu de lui transmettre d'office la cause comme objet de sa compétence, afin qu’il statue sur l’octroi d’une indemnité équitable (cf. ATF 136 V 225 consid. 5.3. p. 227 ss). La procédure est gratuite. PAR CES MOTIFS, LA CHAMBRE DES ASSURANCES SOCIALES : Constate l’impossibilité du partage des avoirs de vieillesse accumulés par les ex-époux durant le mariage. Transmet la cause au Tribunal de première instance comme objet de sa compétence pour statuer sur l’octroi d’une indemnité équitable.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