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A/646/2007 vom 31. Mai 2007</w:t>
      </w:r>
    </w:p>
    <w:p>
      <w:r>
        <w:t>GE Cour de justice, 2007-05-31, FR</w:t>
      </w:r>
    </w:p>
    <w:p>
      <w:r>
        <w:rPr>
          <w:b/>
        </w:rPr>
        <w:t xml:space="preserve">Quelle: </w:t>
      </w:r>
      <w:r>
        <w:t>https://mcp.opencaselaw.ch/entscheid/ge_gerichte_A_646_2007</w:t>
      </w:r>
    </w:p>
    <w:p>
      <w:r>
        <w:t>FR: GE_GERICHTE A/646/2007 du 31 mai 2007</w:t>
      </w:r>
    </w:p>
    <w:p>
      <w:r>
        <w:t>IT: GE_GERICHTE A/646/2007 del 31 maggio 2007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La recourante qui obtient gain de cause aura droit à des dépens, fixés en l'espèce à 500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