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A/644/2014 vom 17. Dezember 2014</w:t>
      </w:r>
    </w:p>
    <w:p>
      <w:r>
        <w:t>GE Cour de justice, 2014-12-17, DE</w:t>
      </w:r>
    </w:p>
    <w:p>
      <w:r>
        <w:rPr>
          <w:b/>
        </w:rPr>
        <w:t xml:space="preserve">Quelle: </w:t>
      </w:r>
      <w:r>
        <w:t>https://mcp.opencaselaw.ch/entscheid/ge_gerichte_A_644_2014</w:t>
      </w:r>
    </w:p>
    <w:p>
      <w:r>
        <w:t>FR: GE_GERICHTE A/644/2014 du 17 décembre 2014</w:t>
      </w:r>
    </w:p>
    <w:p>
      <w:r>
        <w:t>IT: GE_GERICHTE A/644/2014 del 17 dicembre 2014</w:t>
      </w:r>
    </w:p>
    <w:p>
      <w:pPr>
        <w:pStyle w:val="Heading2"/>
      </w:pPr>
      <w:r>
        <w:t>Regeste</w:t>
      </w:r>
    </w:p>
    <w:p>
      <w:r>
        <w:t>Composition irrégulière; Effet exécutoire; Décision non motivée. | LOJ.122; LP.79; CPC.239</w:t>
      </w:r>
    </w:p>
    <w:p>
      <w:pPr>
        <w:pStyle w:val="Heading2"/>
      </w:pPr>
      <w:r>
        <w:t>Volltext</w:t>
      </w:r>
    </w:p>
    <w:p>
      <w:r>
        <w:t>Genève Cour de Justice (Cour civile) Chambre de surveillance en matière de poursuite et faillites 17.12.2014 A/644/2014</w:t>
      </w:r>
    </w:p>
    <w:p>
      <w:r>
        <w:t>Composition irrégulière; Effet exécutoire; Décision non motivée. | LOJ.122; LP.79; CPC.239</w:t>
      </w:r>
    </w:p>
    <w:p>
      <w:r>
        <w:t>A/644/2014 DCSO/359/2014 du 17.12.2014 ( PLAINT ) , ADMIS Descripteurs : Composition irrégulière; Effet exécutoire; Décision non motivée. Normes : LOJ.122; LP.79; CPC.239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