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A/634/2013 vom 6. Juni 2013</w:t>
      </w:r>
    </w:p>
    <w:p>
      <w:r>
        <w:t>GE Cour de justice, 2013-06-06, FR</w:t>
      </w:r>
    </w:p>
    <w:p>
      <w:r>
        <w:rPr>
          <w:b/>
        </w:rPr>
        <w:t xml:space="preserve">Quelle: </w:t>
      </w:r>
      <w:r>
        <w:t>https://mcp.opencaselaw.ch/entscheid/ge_gerichte_A_634_2013</w:t>
      </w:r>
    </w:p>
    <w:p>
      <w:r>
        <w:t>FR: GE_GERICHTE A/634/2013 du 6 juin 2013</w:t>
      </w:r>
    </w:p>
    <w:p>
      <w:r>
        <w:t>IT: GE_GERICHTE A/634/2013 del 6 giugno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Chambre En la cause Madame F__________, à Les Acacias, GENEVE recourante contre AXA WINTERTHUR ASSURANCES COLLECTIVES DE PERSONNES, chemin de Primerose 11, LAUSANNE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