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A/62/2012 vom 7. März 2012</w:t>
      </w:r>
    </w:p>
    <w:p>
      <w:r>
        <w:t>GE Cour de justice, 2012-03-07, FR</w:t>
      </w:r>
    </w:p>
    <w:p>
      <w:r>
        <w:rPr>
          <w:b/>
        </w:rPr>
        <w:t xml:space="preserve">Quelle: </w:t>
      </w:r>
      <w:r>
        <w:t>https://mcp.opencaselaw.ch/entscheid/ge_gerichte_A_62_2012</w:t>
      </w:r>
    </w:p>
    <w:p>
      <w:r>
        <w:t>FR: GE_GERICHTE A/62/2012 du 7 mars 2012</w:t>
      </w:r>
    </w:p>
    <w:p>
      <w:r>
        <w:t>IT: GE_GERICHTE A/62/2012 del 7 marzo 2012</w:t>
      </w:r>
    </w:p>
    <w:p>
      <w:pPr>
        <w:pStyle w:val="Heading2"/>
      </w:pPr>
      <w:r>
        <w:t>Erwägungen</w:t>
      </w:r>
    </w:p>
    <w:p>
      <w:r>
        <w:rPr>
          <w:b/>
        </w:rPr>
        <w:t>E. 4</w:t>
      </w:r>
    </w:p>
    <w:p>
      <w:r>
        <w:t>ème Chambre En la cause Monsieur G__________, domicilié au Grand-Lancy Madame G__________, domiciliée à Genève demandeur demanderesse contre FONDATION DE PREVOYANCE EN FAVEUR DU PERSONNEL DE UNION BANCAIRE PRIVEE ET DES SOCIETES AFFILIEES, c/o TRIANON SA, chemin de la Rueyre 118, 1020 Renens CIA CAISSE DE PREVOYANCE DU PERSONNEL ENSEIGNANT DE L’INSTRUCTION PUBLIQUE ET DES FONCTIONNAIRES DE L’ADMINISTRATION DU CANTON DE GENEVE, sise bd de St-Georges 38, 1205 Genève RENTES GENEVOISES, sises place du Molard 11, 1204 Genève défenderesses EN FAIT Par jugement du 24 mars 2011, la 10 ème Chambre du Tribunal de première instance a prononcé la dissolution du mariage contracté le 30 juillet 1999 par Madame Martine G__________, née H__________ en 1971 et Monsieur G__________, né en 1970. Selon le chiffre 10 du dispositif du jugement précité, le Tribunal de première instance a ordonné le partage par moitié des avoirs de prévoyance professionnelle acquis par chacun des époux durant le mariage. Le divorce est devenu définitif le 10 mai 2011 et le jugement a été transmis d'office à la Cour de céans le 12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30 juillet 1999 et le 10 mai 2011. L’instruction menée par la Cour de céans a permis d’établir les faits suivants : a) S’agissant des avoirs de prévoyance de la demanderesse : Par courrier du 31 janvier 2012, la CIA CAISSE DE PREVOYANCE DU PERSONNEL ENSEIGNANT DE L’INSTRUCTION PUBLIQUE ET DES FONCTIONNAIRES DE L’ADMINISTRATION DU CANTON DE GENEVE a indiqué que la demanderesse avait été affiliée une première fois auprès d’elle du 1 er décembre 1995 au 31 décembre 2002. Sa prestation de sortie de 64'581 fr. 75 avait été transférée en date du 27 janvier 2003 auprès des RENTES GENEVOISES. La demanderesse est affiliée une deuxième fois auprès d’elle depuis le 1 er mai 2011. Sa prestation de sortie calculée à la date du mariage, intérêts calculés jusqu’au 31 mai 2011, se monte à 33'813 fr. 65. Sa prestation de sortie calculée pour cette deuxième affiliation au 31 mai 2011 s’élève à 803 fr. 70. Par courrier du 9 février 2012, les RENTES GENEVOISES ont indiqué que la prestation de libre passage de la demanderesse au 10 mai 2011 s’élève à 82'512 fr. 85. b) S’agissant des avoirs de prévoyance du demandeur : Par courrier du 1 er février 2012, la FONDATION DE PREVOYANCE EN FAVEUR DU PERSONNEL DE UNION BANCAIRE PRIVEE ET DES SOCIETES AFFILIEES, c/o TRIANON SA a indiqué que le demandeur était affilié auprès d’elle depuis le 1 er décembre 2002 et que le total de sa prestation acquise pendant le mariage était de 333'728 fr. 15 . Elle a précisé que sa prestation à la date du mariage, intérêts compris jusqu’au 1 er mai 2011 se montait à 41'439 fr. et à 375'167 fr. 15 au 1 er mai 2011. Par courrier du 13 février 2012, la FONDATION DE PREVOYANCE LOMBARD ODIER DARIER HENTSCH &amp; CIE, c/o ACTUAIRES &amp; ASSOCIES SA a informé la Cour qu’elle n’avait pas d’assuré au nom du demandeur. Ces documents ont été transmis aux parties en date des 10 et 16 février 2012. La juridiction leur a indiqué que selon les informations recueillies la prestation de libre passage à partager s’élève à 49'502 fr. 90 (803 fr. 70 + 82'512 fr. 85 - 33'813 fr. 65) pour Madame et à 333'728 fr. 15 (375'167 fr. 15 - 41'439 fr. ) pour Monsieur et qu'à défaut d'observations d'ici au 2 mars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30 juillet 1999, d’autre part le 10 mai 2011, date à laquelle le divorce est devenu exécutoire. Selon les documents produits, la prestation acquise pendant le mariage par le demandeur est de 333'728 fr. 15 tandis que celle acquise par la demanderesse est de 49'502 fr. 90, les intérêts ayant déjà été calculés par les institutions de prévoyance défenderesses. Ainsi le demandeur doit à son ex-épouse le montant de 166’864 fr. 05 (333'728 fr. 15 : 2) et celle-ci doit à celui-là le montant de 24'751 fr. 45 (49'502 fr. 90 : 2), de sorte que c’est le demandeur qui doit à la demanderesse le montant de 142'112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PREVOYANCE EN FAVEUR DU PERSONNEL DE UNION BANCAIRE PRIVEE ET DES SOCIETES AFFILIEES, c/o TRIANON SA à transférer, du compte de Monsieur G__________, né en 1970, la somme de 142'112 fr. 60. à la CIA CAISSE DE PREVOYANCE DU PERSONNEL ENSEIGNANT DE L’INSTRUCTION PUBLIQUE ET DES FONCTIONNAIRES DE L’ADMINISTRATION DU CANTON DE GENEVE en faveur de Madame G__________, née H__________, en 1971, ainsi que des intérêts compensatoires au sens des considérants, dès le 10 mai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