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A/617/2022 vom 5. April 2022</w:t>
      </w:r>
    </w:p>
    <w:p>
      <w:r>
        <w:t>GE Cour de justice, 2022-04-05, FR</w:t>
      </w:r>
    </w:p>
    <w:p>
      <w:r>
        <w:rPr>
          <w:b/>
        </w:rPr>
        <w:t xml:space="preserve">Quelle: </w:t>
      </w:r>
      <w:r>
        <w:t>https://mcp.opencaselaw.ch/entscheid/ge_gerichte_A_617_2022</w:t>
      </w:r>
    </w:p>
    <w:p>
      <w:r>
        <w:t>FR: GE_GERICHTE A/617/2022 du 5 avril 2022</w:t>
      </w:r>
    </w:p>
    <w:p>
      <w:r>
        <w:t>IT: GE_GERICHTE A/617/2022 del 5 aprile 2022</w:t>
      </w:r>
    </w:p>
    <w:p>
      <w:pPr>
        <w:pStyle w:val="Heading2"/>
      </w:pPr>
      <w:r>
        <w:t>Volltext</w:t>
      </w:r>
    </w:p>
    <w:p>
      <w:r>
        <w:t>Genève Cour de justice (Cour de droit public) Chambre administrative 05.04.2022 A/617/2022</w:t>
      </w:r>
    </w:p>
    <w:p>
      <w:r>
        <w:t>A/617/2022 ATA/379/2022 du 05.04.2022 ( DIV ) , IRRECEVABLE RÉPUBLIQUE ET CANTON DE GENÈVE POUVOIR JUDICIAIRE A/617/2022 - DIV ATA/379/2022 COUR DE JUSTICE Chambre administrative Décision du 5 avril 2022 dans la cause Madame A______ contre OFFICE CANTONAL DE LA POPULATION ET DES MIGRATIONS Considérant : que, le 22 février 2022, Madame A______ a déposé une plainte auprès de la chambre administrative de la Cour de justice (ci-après : la chambre administrative) contre un retard d’enregistrement inexpliqué et erroné dans le système informatique de l’office cantonal de la population et des migrations ; que par lettre datée du 23 février 2022, envoyée sous plis simple et recommandé, la chambre de céans a invité la recourante à s'acquitter d'une avance de frais d'un montant de CHF 200.- dans un délai échéant le 25 mars 2022, sous peine d'irrecevabilité de son recours (art. 86 al. 2 de la loi sur la procédure administrative du 12 septembre 1985 - LPA - E 5 10) ; que par lettre datée du 25 février 2022, le juge déléqué a imparti un délai au 25 mars 2022 à la recourante pour fournir la décision attaquée et indiquer à la chambre administrative si elle entendait bien faire recours en rappelant et en reproduisant les art. 22 et 24 LPA ; qu’à ce jour, la recourante n’a pas collaboré avec la chambre de céans en ne produisant pas la décision attaquée et en ne répondant pas dans le délai imparti à la question du juge délégué ; qu'à ce jour également,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la plainte déposée le 22 février 2022 par Madame A______ contre un retard d’enregistrement inexpliqué et erroné dans le système informatique de l’office cantonal de la population et des migrations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Madame A______ ainsi qu'à l’office cantonal de la population et des migrations.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