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A/617/2015 vom 11. September 2015</w:t>
      </w:r>
    </w:p>
    <w:p>
      <w:r>
        <w:t>GE Cour de justice, 2015-09-11, FR</w:t>
      </w:r>
    </w:p>
    <w:p>
      <w:r>
        <w:rPr>
          <w:b/>
        </w:rPr>
        <w:t xml:space="preserve">Quelle: </w:t>
      </w:r>
      <w:r>
        <w:t>https://mcp.opencaselaw.ch/entscheid/ge_gerichte_A_617_2015</w:t>
      </w:r>
    </w:p>
    <w:p>
      <w:r>
        <w:t>FR: GE_GERICHTE A/617/2015 du 11 septembre 2015</w:t>
      </w:r>
    </w:p>
    <w:p>
      <w:r>
        <w:t>IT: GE_GERICHTE A/617/2015 del 11 settembre 2015</w:t>
      </w:r>
    </w:p>
    <w:p>
      <w:pPr>
        <w:pStyle w:val="Heading2"/>
      </w:pPr>
      <w:r>
        <w:t>Erwägungen</w:t>
      </w:r>
    </w:p>
    <w:p>
      <w:r>
        <w:rPr>
          <w:b/>
        </w:rPr>
        <w:t>E. 3</w:t>
      </w:r>
    </w:p>
    <w:p>
      <w:r>
        <w:t>ème Chambre En la cause Monsieur A______, domicilié à THÔNEX Madame A______, domiciliée à PUPLINGE demandeurs contre PRÉVOYANCE PROFESSIONNELLE SWISSPORT, c/o PFS PENSION FUND SERVICES AG, 8058 ZURICH FONDATION DE PRÉVOYANCE POUR LE PERSONNEL DES MÉDECINS ET VÉTÉRINAIRES (PAT-LPP), 9001 SAINT-GALL défenderesses EN FAIT 1.        Par jugement du 18 décembre 2014, la 17 ème chambre du Tribunal de première instance a prononcé le divorce de A______, née B______ le ______1959, et Monsieur A______, né le ______ 1959, lesquels s’étaient mariés en date du 19 juin 1987. ![endif]&gt;![if&gt; 2.        Au chiffre 4 du jugement précité, le Tribunal de première instance a ordonné le partage par moitié des avoirs de prévoyance professionnelle acquis par chacun des époux durant le mariage. En effet, le juge civil a considéré qu’en l’occurrence, le partage des prestations de libre passage ne conduisait pas à un résultat manifestement inéquitable (consid. E du jugement). ![endif]&gt;![if&gt; 3.        Le jugement de divorce, devenu définitif le 10 février 2015, a été transmis d'office à la chambre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19 juin 1987 et le 10 février 2015.![endif]&gt;![if&gt; 5.        S'agissant du demandeur, il est apparu, après consultation du rassemblement de ses comptes individuels : ![endif]&gt;![if&gt; - qu’entre 1985 et 1986 - soit avant le mariage -, il a été affilié à la caisse de prévoyance du personnel enseignant de l’instruction publique et fonctionnaires de l’Administration cantonale du canton de Genève (CIA) et que sa prestation de libre passage (CHF 4'287.50) a été transférée à la fondation de libre passage de la Caisse d’épargne le 19 janvier 1987 (cf. courrier de la CPEG du 30 avril 2015) ; - que d’octobre 1987 à septembre 1988, il a été affilié à la caisse de prévoyance du personnel des établissements hospitaliers (CEH), qui a transféré son avoir, (CHF 5'165.65) à la CIA le 10 novembre 1988 (cf. courrier de la CPEG du 30 avril 2015) ; - qu’en effet, le demandeur a été ré-affilié à la CIA le 1 er octobre 1988 et jusqu’en septembre 1989, avant d’être ré-affilié à la CEH, jusqu’en décembre 1993 (cf. courrier de la CPEG du 30 avril 2015) ; le montant de son avoir (CHF 62'355.15) lui a été versé en espèces, le 14 février 1994, au motif qu’il était devenu indépendant ; - qu’en effet, le demandeur s’est alors mis à son compte ; - que de 1992 à 1994, il a exercé pour la Permanence du groupe médical C______ et a été affilié à la fondation de libre passage d’UBS, laquelle n’a pas retrouvé d’avoir à son nom (cf. courrier d’UBS du 22 juillet 2015) ; - que la même année, ainsi qu’en 1997, il a également travaillé pour le Service D______ et a été affilié à la caisse inter-entreprises de prévoyance professionnelle (CIEPP), qui lui a remboursé son avoir, soit CHF 1'724.40, en espèces, le 27 août 1998 ; - qu’en 1999 et 2000, il a travaillé pour le service médical (E______) et a été affilié à la fondation pour indépendants ASMAC (cf. courrier de cette fondation du 7 mai 2015), laquelle a transféré son avoir à la fondation de prévoyance pour le personnel des médecins et vétérinaires (PAT-LPP), auprès de laquelle le demandeur est affilié depuis janvier 2004 et a accumulé un avoir qui s’élevait, en date du 10 février 2015, à CHF 475'671.45 (cf. courrier de la fondation du 24 avril 2015), étant précisé que le demandeur a procédé à des rachats à hauteur de CHF 8'823.- le 27 décembre 1999 et de CHF 24'000.- le 18 décembre 2001. 6.        Quant à la demanderesse, il s'est avéré, après consultation du rassemblement de ses comptes individuels : ![endif]&gt;![if&gt; - qu’au moment du mariage et jusqu’en octobre 1987, elle a travaillé pour F______ SA et a été affiliée à la fondation collective LPP Rentenanstalt Swiss Life ; que son avoir (CHF 1'389.-) a été transféré sur un compte de libre passage ouvert auprès de la Banque hypothécaire du canton de Genève, qui a été soldé ; la trace du montant transféré (CHF 1’810.40)  n’a pas été retrouvée (cf. courrier de la fondation de libre passage de la Banque cantonale de Genève du 30 juin 2015) ; - que de septembre 2008 à décembre 2013, elle a exercé à l’aéroport et été affiliée au Pension Fund Services AG (PFS), auprès duquel elle avait accumulé, au moment du divorce, un avoir de CHF 20’490.50 (cf. décompte du 5 mars 2015).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 ![endif]&gt;![if&gt; 3.        En l’espèce, le juge de première instance a ordonné le partage par moitié des prestations de sortie acquises durant le mariage par les demandeurs. Les dates pertinentes sont, d’une part, le 19 juin 1987, date du mariage, d’autre part le 10 février 2015, date à laquelle le jugement de divorce est devenu exécutoire.![endif]&gt;![if&gt; 4.        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 neuen Scheidungsrecht, Zürich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230 ).![endif]&gt;![if&gt; 5.        Selon les documents produits, la prestation acquise pendant le mariage par le demandeur s'élève à CHF 475'671.45 tandis que celle acquise par la demanderesse atteint la somme de CHF 20’490.50, les intérêts ayant déjà été calculés par les institutions de prévoyance défenderesses. Ainsi le demandeur doit à son ex-épouse le montant de CHF 237'835.75 (475'671.45 : 2) alors qu'elle lui doit celui de CHF 10'245.25 (20'490.50 : 2), de sorte que c’est en définitive le demandeur qui doit à son ex-épouse le montant de CHF 227'590.50 (237'835.75 - 10'245.25).![endif]&gt;![if&gt;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PAR CES MOTIFS, LA CHAMBRE DES ASSURANCES SOCIALES : statuant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