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A/616/2007 vom 10. Mai 2007</w:t>
      </w:r>
    </w:p>
    <w:p>
      <w:r>
        <w:t>GE Cour de justice, 2007-05-10, FR</w:t>
      </w:r>
    </w:p>
    <w:p>
      <w:r>
        <w:rPr>
          <w:b/>
        </w:rPr>
        <w:t xml:space="preserve">Quelle: </w:t>
      </w:r>
      <w:r>
        <w:t>https://mcp.opencaselaw.ch/entscheid/ge_gerichte_A_616_2007</w:t>
      </w:r>
    </w:p>
    <w:p>
      <w:r>
        <w:t>FR: GE_GERICHTE A/616/2007 du 10 mai 2007</w:t>
      </w:r>
    </w:p>
    <w:p>
      <w:r>
        <w:t>IT: GE_GERICHTE A/616/2007 del 10 maggio 2007</w:t>
      </w:r>
    </w:p>
    <w:p>
      <w:pPr>
        <w:pStyle w:val="Heading2"/>
      </w:pPr>
      <w:r>
        <w:t>Regeste</w:t>
      </w:r>
    </w:p>
    <w:p>
      <w:r>
        <w:t>For. | Absence de for de la poursuite dans le canton de Genève. | LP.46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xxxx32 J et 07 xxxx16 D. 3. Déboute les parties de toutes autres conclusions. Siégeant : M. Grégory BOVEY, président ; Mme Florence CASTELLA et M. Philipp GANZONI, juges assesseur(e)s. Au nom de la Commission de surveillance : Marisa BATISTA Grégory BOVEY Greffière : Président 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