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A/615/2023 vom 12. Mai 2023</w:t>
      </w:r>
    </w:p>
    <w:p>
      <w:r>
        <w:t>GE Cour de justice, 2023-05-12, FR</w:t>
      </w:r>
    </w:p>
    <w:p>
      <w:r>
        <w:rPr>
          <w:b/>
        </w:rPr>
        <w:t xml:space="preserve">Quelle: </w:t>
      </w:r>
      <w:r>
        <w:t>https://mcp.opencaselaw.ch/entscheid/ge_gerichte_A_615_2023</w:t>
      </w:r>
    </w:p>
    <w:p>
      <w:r>
        <w:t>FR: GE_GERICHTE A/615/2023 du 12 mai 2023</w:t>
      </w:r>
    </w:p>
    <w:p>
      <w:r>
        <w:t>IT: GE_GERICHTE A/615/2023 del 12 maggio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12.05.2023 A/615/2023</w:t>
      </w:r>
    </w:p>
    <w:p>
      <w:r>
        <w:t>A/615/2023 ATAS/328/2023 du 12.05.2023 ( AI ) , RETIRE rÉpublique et canton de genÈve POUVOIR JUDICIAIRE A/615/2023 ATAS/328/2023 COUR DE JUSTICE Chambre des assurances sociales Arrêt du 12 mai 2023 Chambre 5 En la cause A______ représentée par Me Andres PEREZ, avocat recourante contre OFFICE DE L'ASSURANCE-INVALIDITÉ DU CANTON DE GENÈVE intimé Vu la décision de l’office de l’assurance-invalidité du canton de Genève (ci-après : l’OAI ou l’intimé), datée du 31 janvier 2023 et concernant l’octroi d’une rente invalidité à Madame A______ (ci-après : l’assurée ou la recourante) ; Vu le recours posté le 22 février 2023, interjeté contre la décision du 31 janvier 2023 par les parents de l’assurée, agissant en qualité de curateurs de cette dernière ; Vu la réponse de l’OAI du 11 avril 2023, concluant au rejet du recours ; Vu le courrier du 11 mai 2023 de l’avocat de la recourante, informant la chambre de céans du retrait du recours ; Qu'il convient d'en prendre acte et de rayer la cause du rôle ; Vu l'art. 133 al. 3 et 4 let. a de la loi sur l’organisation judiciaire du 26 septembre 2010 (LOJ - E 2 05). PAR CES MOTIFS, Le prÉsident DE LA CHAMBRE DES ASSURANCES SOCIALES : 1.        Prend acte du retrait du recours.![endif]&gt;![if&gt; 2.        Raye la cause du rôle.![endif]&gt;![if&gt; La greffière Véronique SERAIN Le président Philippe KNUPFER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