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A/60/2020 vom 29. Juni 2020</w:t>
      </w:r>
    </w:p>
    <w:p>
      <w:r>
        <w:t>GE Cour de justice, 2020-06-29, FR</w:t>
      </w:r>
    </w:p>
    <w:p>
      <w:r>
        <w:rPr>
          <w:b/>
        </w:rPr>
        <w:t xml:space="preserve">Quelle: </w:t>
      </w:r>
      <w:r>
        <w:t>https://mcp.opencaselaw.ch/entscheid/ge_gerichte_A_60_2020</w:t>
      </w:r>
    </w:p>
    <w:p>
      <w:r>
        <w:t>FR: GE_GERICHTE A/60/2020 du 29 juin 2020</w:t>
      </w:r>
    </w:p>
    <w:p>
      <w:r>
        <w:t>IT: GE_GERICHTE A/60/2020 del 29 giugno 2020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ème Chambre En la cause Madame A______, domiciliée à MEYRIN, comparant avec élection de domicile en l'étude de Maître Jean-Marie FAIVRE recourante contre SERVICE DES PRESTATIONS COMPLÉMENTAIRES, sis route de Chêne 54, GENÈVE intimé EN FAIT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