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A/606/2024 vom 27. August 2024</w:t>
      </w:r>
    </w:p>
    <w:p>
      <w:r>
        <w:t>GE Cour de justice, 2024-08-27, FR</w:t>
      </w:r>
    </w:p>
    <w:p>
      <w:r>
        <w:rPr>
          <w:b/>
        </w:rPr>
        <w:t xml:space="preserve">Quelle: </w:t>
      </w:r>
      <w:r>
        <w:t>https://mcp.opencaselaw.ch/entscheid/ge_gerichte_A_606_2024</w:t>
      </w:r>
    </w:p>
    <w:p>
      <w:r>
        <w:t>FR: GE_GERICHTE A/606/2024 du 27 août 2024</w:t>
      </w:r>
    </w:p>
    <w:p>
      <w:r>
        <w:t>IT: GE_GERICHTE A/606/2024 del 27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w:t>
      </w:r>
    </w:p>
    <w:p>
      <w:r>
        <w:rPr>
          <w:b/>
        </w:rPr>
        <w:t>E. 2</w:t>
      </w:r>
    </w:p>
    <w:p>
      <w:r>
        <w:t>Le litige porte sur le refus par l’OAI de toute prestation invalidité.</w:t>
      </w:r>
    </w:p>
    <w:p>
      <w:r>
        <w:rPr>
          <w:b/>
        </w:rPr>
        <w:t>E. 3</w:t>
      </w:r>
    </w:p>
    <w:p>
      <w:r>
        <w:t>Par renvoi de l'art. 1 al. 1 LAI, les dispositions de la LPGA s'appliquent à l'assurance-invalidité, à moins que la loi n'y déroge expressément.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à teneur de l’état de fait, l’éventuel droit à la rente de l’assuré est né avant le 1 er janvier 2022, de sorte que les dispositions légales applicables seront citées dans leur ancienne teneur.</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w:t>
      </w:r>
    </w:p>
    <w:p>
      <w:r>
        <w:rPr>
          <w:b/>
        </w:rPr>
        <w:t>E. 4.5</w:t>
      </w:r>
    </w:p>
    <w:p>
      <w:r>
        <w:t>Dans l’affirmative, considérez-vous que cela suffise à exclure une atteinte à la santé significative ? 5. Limitations fonctionnelles</w:t>
      </w:r>
    </w:p>
    <w:p>
      <w:r>
        <w:rPr>
          <w:b/>
        </w:rPr>
        <w:t>E. 5.1</w:t>
      </w:r>
    </w:p>
    <w:p>
      <w:r>
        <w:t>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5.1.1</w:t>
      </w:r>
    </w:p>
    <w:p>
      <w:r>
        <w:t>Préciser si possible la date d’apparition de ces limitations.</w:t>
      </w:r>
    </w:p>
    <w:p>
      <w:r>
        <w:rPr>
          <w:b/>
        </w:rPr>
        <w:t>E. 5.2</w:t>
      </w:r>
    </w:p>
    <w:p>
      <w:r>
        <w:t>Les plaintes de l’assuré sont-elles objectivées ? 6. Traitement</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w:t>
      </w:r>
    </w:p>
    <w:p>
      <w:r>
        <w:rPr>
          <w:b/>
        </w:rPr>
        <w:t>E. 6.3</w:t>
      </w:r>
    </w:p>
    <w:p>
      <w:r>
        <w:t>Le cas échéant, quelle est la compliance de la personne expertisée au traitement médical et médicamenteux ? Confirmer la compliance médicamenteuse avec un dosage sanguin.</w:t>
      </w:r>
    </w:p>
    <w:p>
      <w:r>
        <w:rPr>
          <w:b/>
        </w:rPr>
        <w:t>E. 6.4</w:t>
      </w:r>
    </w:p>
    <w:p>
      <w:r>
        <w:t>En cas de refus ou mauvaise acceptation d’une thérapie, cette attitude doit-elle être attribuée à une incapacité de la personne expertisée à reconnaître sa maladie ?</w:t>
      </w:r>
    </w:p>
    <w:p>
      <w:r>
        <w:rPr>
          <w:b/>
        </w:rPr>
        <w:t>E. 6.5</w:t>
      </w:r>
    </w:p>
    <w:p>
      <w:r>
        <w:t>Propositions thérapeutiques et analyse de leurs effets sur la capacité de travail de la personne expertisée.</w:t>
      </w:r>
    </w:p>
    <w:p>
      <w:r>
        <w:rPr>
          <w:b/>
        </w:rPr>
        <w:t>E. 6.6</w:t>
      </w:r>
    </w:p>
    <w:p>
      <w:r>
        <w:t>En cas de dépendance à des substances psychoactives, une abstinence est-elle exigible ? 7.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la personnalité ou de ces traits de la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7.5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 cf . ATF 137 V 210 consid. 3.4.2.3 ; cf . arrêt du Tribunal fédéral 8C_162/2023 du 9 octobre 2023 consid. 2.3 et les références).</w:t>
      </w:r>
    </w:p>
    <w:p>
      <w:r>
        <w:rPr>
          <w:b/>
        </w:rPr>
        <w:t>E. 7.8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 cf .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arrêts du Tribunal fédéral I 35/03 du 24 octobre 2003 consid. 4.3 et les références, in Plädoyer 2004/3 p. 64 ; 9C_512/2013 du 16 janvier 2014 consid. 5.2.1).</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 arrêt du Tribunal fédéral 8C_43/2023 du 29 novembre 2023 consid. 5.1 et 5.2 et les références).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Cohérence</w:t>
      </w:r>
    </w:p>
    <w:p>
      <w:r>
        <w:rPr>
          <w:b/>
        </w:rPr>
        <w:t>E. 9.1</w:t>
      </w:r>
    </w:p>
    <w:p>
      <w:r>
        <w:t>Est-ce que le tableau clinique est cohérent, compte tenu du ou des diagnostic(s) retenu(s) ou existe-il des atypies ?</w:t>
      </w:r>
    </w:p>
    <w:p>
      <w:r>
        <w:rPr>
          <w:b/>
        </w:rPr>
        <w:t>E. 9.2</w:t>
      </w:r>
    </w:p>
    <w:p>
      <w:r>
        <w:t>Est-ce que ce qui est connu de l'évolution correspond à ce qui est attendu pour le ou les diagnostic(s) retenu(s) ?</w:t>
      </w:r>
    </w:p>
    <w:p>
      <w:r>
        <w:rPr>
          <w:b/>
        </w:rPr>
        <w:t>E. 9.3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9.4</w:t>
      </w:r>
    </w:p>
    <w:p>
      <w:r>
        <w:t>Quels sont les niveaux d’activités sociales et d’activités de la vie quotidienne (dont les tâches ménagères) et comment ont-ils évolué depuis la survenance de l’atteinte à la santé ?</w:t>
      </w:r>
    </w:p>
    <w:p>
      <w:r>
        <w:rPr>
          <w:b/>
        </w:rPr>
        <w:t>E. 9.5</w:t>
      </w:r>
    </w:p>
    <w:p>
      <w:r>
        <w:t>Dans l’ensemble, le comportement de la personne expertisée vous semble-t-il cohérent et pourquoi ? 10. Capacité de travail Sur la base des réponses aux questions précédentes, analyser la capacité de travail de l’assuré en indiquant son taux et l’évolution de celui-ci pour chaque diagnostic :</w:t>
      </w:r>
    </w:p>
    <w:p>
      <w:r>
        <w:rPr>
          <w:b/>
        </w:rPr>
        <w:t>E. 10</w:t>
      </w:r>
    </w:p>
    <w:p>
      <w:r>
        <w:t>Capacité de travail Sur la base des réponses aux questions précédentes, analyser la capacité de travail de l’assuré en indiquant son taux et l’évolution de celui-ci pour chaque diagnostic :</w:t>
      </w:r>
    </w:p>
    <w:p>
      <w:r>
        <w:rPr>
          <w:b/>
        </w:rPr>
        <w:t>E. 10.1</w:t>
      </w:r>
    </w:p>
    <w:p>
      <w:r>
        <w:t>La personne expertisée est-elle capable d’exercer son activité lucrative habituelle ?</w:t>
      </w:r>
    </w:p>
    <w:p>
      <w:r>
        <w:rPr>
          <w:b/>
        </w:rPr>
        <w:t>E. 10.1.1</w:t>
      </w:r>
    </w:p>
    <w:p>
      <w:r>
        <w:t>Si non, ou seulement partiellement, pourquoi ? Quelles sont les limitations fonctionnelles qui entrent en ligne de compte ?</w:t>
      </w:r>
    </w:p>
    <w:p>
      <w:r>
        <w:rPr>
          <w:b/>
        </w:rPr>
        <w:t>E. 10.1.2</w:t>
      </w:r>
    </w:p>
    <w:p>
      <w:r>
        <w:t>Depuis quelle date sa capacité de travail est-elle réduite / nulle ?</w:t>
      </w:r>
    </w:p>
    <w:p>
      <w:r>
        <w:rPr>
          <w:b/>
        </w:rPr>
        <w:t>E. 10.2</w:t>
      </w:r>
    </w:p>
    <w:p>
      <w:r>
        <w:t>La personne expertisée est-elle capable d’exercer une activité lucrative adaptée à ses limitations fonctionnelles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À quel taux ? Depuis quelle date ?</w:t>
      </w:r>
    </w:p>
    <w:p>
      <w:r>
        <w:rPr>
          <w:b/>
        </w:rPr>
        <w:t>E. 10.2.3</w:t>
      </w:r>
    </w:p>
    <w:p>
      <w:r>
        <w:t>Dire s’il y a une diminution de rendement et la chiffrer.</w:t>
      </w:r>
    </w:p>
    <w:p>
      <w:r>
        <w:rPr>
          <w:b/>
        </w:rPr>
        <w:t>E. 10.3</w:t>
      </w:r>
    </w:p>
    <w:p>
      <w:r>
        <w:t>Des mesures médicales sont-elles nécessaires préalablement à la reprise d’une activité lucrative ? Si oui, lesquelles ?</w:t>
      </w:r>
    </w:p>
    <w:p>
      <w:r>
        <w:rPr>
          <w:b/>
        </w:rPr>
        <w:t>E. 10.4</w:t>
      </w:r>
    </w:p>
    <w:p>
      <w:r>
        <w:t>Quel est votre pronostic quant à la reprise d’une activité lucrative ? 11. Appréciation d'avis médicaux du dossier</w:t>
      </w:r>
    </w:p>
    <w:p>
      <w:r>
        <w:rPr>
          <w:b/>
        </w:rPr>
        <w:t>E. 11</w:t>
      </w:r>
    </w:p>
    <w:p>
      <w:r>
        <w:t>Appréciation d'avis médicaux du dossier</w:t>
      </w:r>
    </w:p>
    <w:p>
      <w:r>
        <w:rPr>
          <w:b/>
        </w:rPr>
        <w:t>E. 11.1</w:t>
      </w:r>
    </w:p>
    <w:p>
      <w:r>
        <w:t>Êtes-vous d’accord avec l’avis du docteur B______ , spécialiste FMH en médecine générale, du 6 octobre 2021 ? Si non, pourquoi ?</w:t>
      </w:r>
    </w:p>
    <w:p>
      <w:r>
        <w:rPr>
          <w:b/>
        </w:rPr>
        <w:t>E. 11.2</w:t>
      </w:r>
    </w:p>
    <w:p>
      <w:r>
        <w:t>Êtes-vous d’accord avec l’avis de la docteure F______ , spécialiste FMH en médecine générale, du 7 mars 2023 ? Si non, pourquoi ?</w:t>
      </w:r>
    </w:p>
    <w:p>
      <w:r>
        <w:rPr>
          <w:b/>
        </w:rPr>
        <w:t>E. 11.3</w:t>
      </w:r>
    </w:p>
    <w:p>
      <w:r>
        <w:t>Êtes-vous d'accord avec les conclusions de l’expertise administrative du 11 octobre 2023 des docteurs G______ , spécialiste FMH en psychiatrie et psychothérapie, et H______ , spécialiste FMH en rhumatologie ? Si non, pourquoi ?</w:t>
      </w:r>
    </w:p>
    <w:p>
      <w:r>
        <w:rPr>
          <w:b/>
        </w:rPr>
        <w:t>E. 11.4</w:t>
      </w:r>
    </w:p>
    <w:p>
      <w:r>
        <w:t>Etes-vous d’accord avec le rapport du SMR du 31 octobre 2023 sur le retour de l’expertise du 11 octobre 2023 ? Si non, pourquoi ? 12. Quel est le pronostic ? 13. Des mesures de réadaptation professionnelle sont-elles à votre avis envisageables ?</w:t>
      </w:r>
    </w:p>
    <w:p>
      <w:r>
        <w:rPr>
          <w:b/>
        </w:rPr>
        <w:t>E. 12</w:t>
      </w:r>
    </w:p>
    <w:p>
      <w:r>
        <w:t>Quel est le pronostic ?</w:t>
      </w:r>
    </w:p>
    <w:p>
      <w:r>
        <w:rPr>
          <w:b/>
        </w:rPr>
        <w:t>E. 13</w:t>
      </w:r>
    </w:p>
    <w:p>
      <w:r>
        <w:t>Des mesures de réadaptation professionnelle sont-elles à votre avis envisageables ?</w:t>
      </w:r>
    </w:p>
    <w:p>
      <w:r>
        <w:rPr>
          <w:b/>
        </w:rPr>
        <w:t>E. 14</w:t>
      </w:r>
    </w:p>
    <w:p>
      <w:r>
        <w:t>Faire toutes autres observations ou suggestions utiles. B.  Invite l’expert à faire une appréciation consensuelle du cas avec le Dr I______ s’agissant de toutes les problématiques ayant des interférences entre elles, notamment l’appréciation de la capacité de travail résiduelle. C.  Invite l’expert à déposer, dans les meilleurs délais , un rapport en trois exemplaires auprès de la chambre de céans. III. Réserve le fond ainsi que le sort des frais jusqu’à droit jugé au fond. La greffière Véronique SERAIN Le président Philippe KNUPFER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