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A/604/2006 vom 3. Oktober 2006</w:t>
      </w:r>
    </w:p>
    <w:p>
      <w:r>
        <w:t>GE Cour de justice, 2006-10-03, FR</w:t>
      </w:r>
    </w:p>
    <w:p>
      <w:r>
        <w:rPr>
          <w:b/>
        </w:rPr>
        <w:t xml:space="preserve">Quelle: </w:t>
      </w:r>
      <w:r>
        <w:t>https://mcp.opencaselaw.ch/entscheid/ge_gerichte_A_604_2006</w:t>
      </w:r>
    </w:p>
    <w:p>
      <w:r>
        <w:t>FR: GE_GERICHTE A/604/2006 du 3 octobre 2006</w:t>
      </w:r>
    </w:p>
    <w:p>
      <w:r>
        <w:t>IT: GE_GERICHTE A/604/2006 del 3 ottobre 2006</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Monsieur M G__________ pourrait être affectée par l'issue de la présente procédure si le tribunal de céans arrivait à la conclusion que le recourant est en tout ou partie responsable du dommage à hauteur de la décision de la caisse. Il se justifie par conséquent d'appeler en cause Monsieur M G__________.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