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A/602/2009 vom 7. Mai 2009</w:t>
      </w:r>
    </w:p>
    <w:p>
      <w:r>
        <w:t>GE Cour de justice, 2009-05-07, FR</w:t>
      </w:r>
    </w:p>
    <w:p>
      <w:r>
        <w:rPr>
          <w:b/>
        </w:rPr>
        <w:t xml:space="preserve">Quelle: </w:t>
      </w:r>
      <w:r>
        <w:t>https://mcp.opencaselaw.ch/entscheid/ge_gerichte_A_602_2009</w:t>
      </w:r>
    </w:p>
    <w:p>
      <w:r>
        <w:t>FR: GE_GERICHTE A/602/2009 du 7 mai 2009</w:t>
      </w:r>
    </w:p>
    <w:p>
      <w:r>
        <w:t>IT: GE_GERICHTE A/602/2009 del 7 maggio 2009</w:t>
      </w:r>
    </w:p>
    <w:p>
      <w:pPr>
        <w:pStyle w:val="Heading2"/>
      </w:pPr>
      <w:r>
        <w:t>Volltext</w:t>
      </w:r>
    </w:p>
    <w:p>
      <w:r>
        <w:t>Genève Cour de justice (Cour de droit public) Chambre administrative 07.05.2009 A/602/2009</w:t>
      </w:r>
    </w:p>
    <w:p>
      <w:r>
        <w:t>A/602/2009 ATA/229/2009 du 07.05.2009 ( EXPLOI ) , REFUSE RÉPUBLIQUE ET CANTON DE GENÈVE POUVOIR JUDICIAIRE A/602/2009-EXPLOI ATA/229/2009 DÉCISION DE LA PRÉSIDENTE DU TRIBUNAL ADMINISTRATIF du 7 mai 2009 sur effet suspensif dans la cause X______ S.A. représentée par Me Philippe Prost, avocat contre OFFICE CANTONAL DE L'INSPECTION ET DES RELATIONS DU TRAVAIL Vu la décision rendue le 12 janvier 2009 par l'office cantonal de l'inspection et des relations du travail (ci-après : OCIRT), refusant de reconsidérer les décisions des 23 et 24 janvier 2007, aux termes desquelles les stations-service X______ S.A. - exploitées par D______ Sàrl - sises à la route Y______ 41 et à la route F______ 142 ne pouvaient pas employer des travailleurs le dimanche et les jours fériés assimilés, sauf en ce qui concerne la distribution et la vente de carburants, ainsi que de petits accessoires pour l'entretien courant et l'équipement des automobiles ; vu le courrier adressé par l'OCIRT à X______ S.A. (ci-après : Shell) le 20 janvier 2009, confirmant cette décision ; vu le recours interjeté par X______ S.A. le 23 février 2009, concluant préalablement à ce que le Tribunal administratif restitue l'effet suspensif lié au recours ; vu la détermination du 24 avril 2009 de l'OCIRT, concluant au rejet de cette requête ; attendu qu'il ressort du dossier que les décisions de l’OCIRT rendues en janvier 2007 ont été confirmées par le Tribunal administratif dans un arrêt du 22 janvier 2008 ( ATA/28/2008 ), puis par le Tribunal fédéral dans un arrêt du 13 août 2008 ( 2C_206/2008 ) ; que l'autorité intimée soutient que la décision litigieuse est une décision à contenu négatif et que les conclusions préalables de la recourante préfigureraient celles prises au fond, ce que la jurisprudence n'admettrait pas ; que l'analyse de la jurisprudence rendue par le Tribunal administratif démontre que pour qu'une décision aie un contenu négatif, il est en règle générale nécessaire que cette dernière refuse de délivrer une autorisation sollicitée par la recourante, lui interdisant de continuer une activité qu'elle exerce sans être au bénéfice des autorisations nécessaires ( ATA/382/2006 du 14 juillet 2006, parmi d'autres) ; que tel est aussi le cas lorsqu'une autorité, constatant que les conditions d'octroi d'une autorisation ne sont plus remplies, ordonne à un administré de cesser une activité qu'il était autorisé à exercer ( ATA/556/2008 du 30 octobre 2008, en matière de retrait de sécurité du permis de conduire) ; qu'en l'espèce, la décision litigieuse doit être considérée comme ayant un contenu négatif car l’autorité fonde cette dernière sur le fait que les conditions nécessaires à la délivrance d’une autorisation ne sont pas remplies ; que, de plus, l'art. 48 al. 2 de la loi sur la procédure administrative du 12 septembre 1985 (LPA - E 5 10) précise que les demandes de reconsidération n'entraînent ni interruption des délais ni effets suspensifs ; que, dans ces circonstances, la requête d'effet suspensif ne peut qu’être rejetée ; qu'il en irait de même si la requête était traitée comme une demande de mesures provisionnelles ; qu'en effet, l'octroi de telles mesures, au sens de l'art. 14 LPA n'est pas envisageable lorsque la mesure demandée par les recourants s'identifie au but final qu'ils poursuivent (I. HÄNER «Vorsorgliche Massnahmen im Verwaltungsverfahren und Verwaltungsprozess» in Les mesures provisoires en procédure civile, administrative et pénale, 1997, p. 265) ; qu'au vu de ce qui précède, la question de la qualité pour recourir de X______ S.A. souffrira de rester ouverte en l'état, et sera tranchée dans l'arrêt à rendre au fond; vu les art. 14, 48 al. 2 et 66 LPA ; vu l’art. 5 du règlement du Tribunal administratif du 5 février 2007 ; LA PRÉSIDENTE DU TRIBUNAL ADMINISTRATIF rejette la demande de mesures provisionnelles et de restitution de l'effet suspensif ; réserve la question de la recevabilité et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Prost, avocat de la recourante ainsi qu'à l’office cantonal de l'inspection et des relations du travail.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