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A/600/2012 vom 15. März 2012</w:t>
      </w:r>
    </w:p>
    <w:p>
      <w:r>
        <w:t>GE Cour de justice, 2012-03-15, FR</w:t>
      </w:r>
    </w:p>
    <w:p>
      <w:r>
        <w:rPr>
          <w:b/>
        </w:rPr>
        <w:t xml:space="preserve">Quelle: </w:t>
      </w:r>
      <w:r>
        <w:t>https://mcp.opencaselaw.ch/entscheid/ge_gerichte_A_600_2012</w:t>
      </w:r>
    </w:p>
    <w:p>
      <w:r>
        <w:t>FR: GE_GERICHTE A/600/2012 du 15 mars 2012</w:t>
      </w:r>
    </w:p>
    <w:p>
      <w:r>
        <w:t>IT: GE_GERICHTE A/600/2012 del 15 marzo 2012</w:t>
      </w:r>
    </w:p>
    <w:p>
      <w:pPr>
        <w:pStyle w:val="Heading2"/>
      </w:pPr>
      <w:r>
        <w:t>Volltext</w:t>
      </w:r>
    </w:p>
    <w:p>
      <w:r>
        <w:t>Genève Cour de justice (Cour de droit public) Chambre administrative 15.03.2012 A/600/2012</w:t>
      </w:r>
    </w:p>
    <w:p>
      <w:r>
        <w:t>A/600/2012 ATA/143/2012 du 15.03.2012 ( MARPU ) , IRRECEVABLE Parties : GRIESSER SA / LA FONDATION HBM EMMA KAMMACHER RÉPUBLIQUE ET CANTON DE GENÈVE POUVOIR JUDICIAIRE A/600/2012-MARPU ATA/143/2012 COUR DE JUSTICE Chambre administrative Décision du 15 mars 2012 dans la cause GRIESSER S.A. contre LA FONDATION HBM EMMA KAMMACHER représentée par Me Romain Jordan, avocat Considérant : que, le 23 février 2012, Griesser S.A. a formé un recours auprès de la chambre administrative de la Cour de justice (ci-après : la chambre administrative), contre une décision rendue le 14 février 2012 par la Fondation HBM Emma Kammacher ; que par lettre datée du 24 février 2012, envoyée par plis simple et recommandé, la chambre de céans a invité la recourante à s'acquitter d'une avance de frais d'un montant de CHF 1'000.- dans un délai échéant le 5 mars 2012, sous peine d'irrecevabilité de son recours (art. 86 al. 2 de la loi sur la procédure administrative du 12 septembre 1985 - LPA - E 5 10) ; qu'à ce jour, la recourante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23 février 2012 par Griesser S.A. contre la décision du 14 février 2012 prise par la Fondation HBM Emma Kammacher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Griesser S.A. ainsi qu'à Me Romain Jordan, avocat de la Fondation HBM Emma Kammacher. Au nom de la chambre administrative : la greffière : Christine Ravier le juge délégué : Jean-Marc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