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A/599/2011 vom 4. April 2011</w:t>
      </w:r>
    </w:p>
    <w:p>
      <w:r>
        <w:t>GE Cour de justice, 2011-04-04, FR</w:t>
      </w:r>
    </w:p>
    <w:p>
      <w:r>
        <w:rPr>
          <w:b/>
        </w:rPr>
        <w:t xml:space="preserve">Quelle: </w:t>
      </w:r>
      <w:r>
        <w:t>https://mcp.opencaselaw.ch/entscheid/ge_gerichte_A_599_2011</w:t>
      </w:r>
    </w:p>
    <w:p>
      <w:r>
        <w:t>FR: GE_GERICHTE A/599/2011 du 4 avril 2011</w:t>
      </w:r>
    </w:p>
    <w:p>
      <w:r>
        <w:t>IT: GE_GERICHTE A/599/2011 del 4 aprile 2011</w:t>
      </w:r>
    </w:p>
    <w:p>
      <w:pPr>
        <w:pStyle w:val="Heading2"/>
      </w:pPr>
      <w:r>
        <w:t>Volltext</w:t>
      </w:r>
    </w:p>
    <w:p>
      <w:r>
        <w:t>Genève Cour de justice (Cour de droit public) Chambre des assurances sociales 04.04.2011 A/599/2011</w:t>
      </w:r>
    </w:p>
    <w:p>
      <w:r>
        <w:t>A/599/2011 ATAS/366/2011 du 04.04.2011 ( AI ) , IRRECEVABLE RÉPUBLIQUE ET CANTON DE GENÈVE POUVOIR JUDICIAIRE A/599/2011 ATAS/366/2011 COUR DE JUSTICE Chambre des assurances sociales Arrêt du 4 avril 2011 6 ème Chambre En la cause Madame S_________, domiciliée au Petit-Lancy recourante contre OFFICE DE L'ASSURANCE-INVALIDITE DU CANTON DE GENEVE, sis rue de Lyon 97, Genève intimé Vu en fait la décision de refus d'entrer en matière de l'Office de l'assurance-invalidité (ci-après : l'OAI) du 1 er février 2011 adressée à Mme S_________ (ci-après : la recourante); Vu le recours de celle-ci auprès de la Chambre des assurances sociales de la Cour de justice du 28 février 2011; Vu le courrier de la Cour de céans du 3 mars 2011 impartissant à la recourante un délai au 18 mars 2011 pour motiver son recours, sous peine d'irrecevabilité; Vu l'absence de réponse de la recourante dans le délai imparti; Attendu en droit que selon l'art. 89B de la loi sur la procédure administrative, du 12 septembre 1985 (LPA ; RS E 5 10), la demande ou le recours est adressé en 2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 1); le cas échéant, la décision attaquée et les pièces invoquées sont jointes (al. 2); si la lettre ou le mémoire n'est pas conforme à ces règles, la chambre des assurances sociales de la Cour de justice impartit un délai convenable à son auteur pour le compléter en indiquant qu'en cas d'inobservation la demande ou le recours est écarté (al. 3); la chambre des assurances sociales de la Cour de justice remet un double de la demande ou du recours à la partie défenderesse ou intimée et lui fixe un délai pour sa réponse (al. 4); Qu'en l'espèce, le recours ne contient aucune motivation; Qu'un délai a été imparti à la recourante, sous peine d'irrecevabilité, pour motiver son recours; Que faute de réponse de la recourante dans le délai imparti, le recours ne peut qu'être déclaré irrecevable. PAR CES MOTIFS, LA CHAMBRE DES ASSURANCES SOCIALES : Statuant A la forme : Déclare le recours irrecevable;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