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A/593/2022 vom 12. September 2024</w:t>
      </w:r>
    </w:p>
    <w:p>
      <w:r>
        <w:t>GE Cour de justice, 2024-09-12, FR</w:t>
      </w:r>
    </w:p>
    <w:p>
      <w:r>
        <w:rPr>
          <w:b/>
        </w:rPr>
        <w:t xml:space="preserve">Quelle: </w:t>
      </w:r>
      <w:r>
        <w:t>https://mcp.opencaselaw.ch/entscheid/ge_gerichte_A_593_2022</w:t>
      </w:r>
    </w:p>
    <w:p>
      <w:r>
        <w:t>FR: GE_GERICHTE A/593/2022 du 12 septembre 2024</w:t>
      </w:r>
    </w:p>
    <w:p>
      <w:r>
        <w:t>IT: GE_GERICHTE A/593/2022 del 12 settembre 2024</w:t>
      </w:r>
    </w:p>
    <w:p>
      <w:pPr>
        <w:pStyle w:val="Heading2"/>
      </w:pPr>
      <w:r>
        <w:t>Regeste</w:t>
      </w:r>
    </w:p>
    <w:p>
      <w:r>
        <w:t>POLLUTION;RIVIÈRE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(art. 87 al. 1 LPA et 1 et 2 du règlement sur les frais, émoluments et indemnités en procédure administrative du 30 juillet 1986 - RFPA - E 5 10.03) et ordonnera la restitution au recourant de son avance de frais de CHF 900.-. 27.         Vu l'issue du litige, une indemnité de procédure de CHF 4'000.-, qui tient compte des nombreuses mesures d'instruction auxquelles a participé le conseil du recourant, sera allouée à ce dernier, à la charge de l'Etat de Genève, soit pour lui le département du territoire (art. 87 al. 2 à 4 LPA et 6 RFPA).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