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A/591/2019 vom 24. Oktober 2019</w:t>
      </w:r>
    </w:p>
    <w:p>
      <w:r>
        <w:t>GE Cour de justice, 2019-10-24, FR</w:t>
      </w:r>
    </w:p>
    <w:p>
      <w:r>
        <w:rPr>
          <w:b/>
        </w:rPr>
        <w:t xml:space="preserve">Quelle: </w:t>
      </w:r>
      <w:r>
        <w:t>https://mcp.opencaselaw.ch/entscheid/ge_gerichte_A_591_2019</w:t>
      </w:r>
    </w:p>
    <w:p>
      <w:r>
        <w:t>FR: GE_GERICHTE A/591/2019 du 24 octobre 2019</w:t>
      </w:r>
    </w:p>
    <w:p>
      <w:r>
        <w:t>IT: GE_GERICHTE A/591/2019 del 24 ottobre 2019</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EN FAIT 1.        Monsieur A______ (ci-après : l'assuré), né le ______ 1961, originaire du Kosovo, arrivé en Suisse en mai 1998, a déposé en avril 2017 une demande de prestations auprès de l'Office cantonal de l'assurance-invalidité (ci-après : OAI) en invoquant une déchirure du ligament de l'épaule gauche survenue suite à un accident, le 16 novembre 2016, date à laquelle il était au chômage. 2.        Le cas a été pris en charge par l'assureur-accidents, soit la Caisse nationale suisse d'assurances en cas d'accidents (ci-après : la SUVA). 3.        Ont été versés au dossier les éléments recueillis par la SUVA et l'OAI, notamment : -          un extrait du compte individuel AVS de l'intéressé faisant état de revenus de CHF 25'350.- en 2014, de CHF 51'360.- en 2015 et de CHF 43'191.- en 2016 ; -          un curriculum vitae de l'assuré dont il ressort que celui-ci a essentiellement travaillé en tant qu'aide de cuisine mais aussi, durant un peu plus d'une année, comme jardinier paysagiste pour une entreprise de jardinage en 2001 ; -          le compte rendu d'une intervention pratiquée le 1 er mai 2017 (suture arthroscopique des tendons de l'épaule gauche et acromioplastie afin de réparer la coiffe des rotateurs) ; -          un rapport rédigé le 20 juillet 2017 par le docteur B______, spécialiste FMH en chirurgie orthopédique et traumatologie de l'appareil moteur, indiquant qu'à deux mois de l'intervention, les douleurs étaient en nette diminution, mais que persistaient une gêne importante et une restriction de la mobilité ; l'élévation antérieure était de 85° maximum, la rotation externe coude au corps de 10 ; selon le médecin, l'activité habituelle de cuisinier ne pourrait probablement pas être envisagée avant un délai post-opératoire de six mois ; -          un très bref courrier rédigé le 8 novembre 2018 par la doctoresse C______, spécialiste FMH en chirurgie orthopédique et traumatologie de l'appareil moteur, répondant à l'OAI que si l'assuré n'a pu reprendre son activité habituelle six mois après l'opération de mai 2017, c'est-à-dire le 1 er novembre 2017, c'est parce qu'il souffrait encore des douleurs résiduelles et que la mobilité de son épaule était limitée à 90° en abduction et antépulsion ; les limitations fonctionnelles consistaient en une impotence dans un plan au-delà de 90° et dans l'interdiction du port de charges supérieures à 10 kg ; selon le médecin, la capacité de travail exigible dans une activité adaptée aux limitations fonctionnelles était de 100% dès le 1 er novembre 2017, par exemple dans une activité administrative de bureau. 4.        Sur la base de ces renseignements, le service de réadaptation de l'OAI a procédé au calcul du degré d'invalidité théorique. S'agissant du revenu d'invalide, l'OAI s'est basé sur l'Enquête suisse sur la structure des salaires 2016 (TA1, niveau d'activité 1), qui l'a conduit à retenir un revenu de CHF 60'392.- (5'340.- CHF/mois pour 40 h./sem. = 5'567.- CHF/mois pour 41,7 h./sem. = CHF 66'803.- en 2016 = CHF 67'101.- en 2017), après application d'une réduction de 10 % pour tenir compte des limitations fonctionnelles et de l'âge de l'assuré. S'agissant du revenu avant invalidité, l'OAI s'est basé sur les indications fournies par le dernier employeur pour le fixer à CHF 44'753.- (20,40 CHF/h. x 42 h./sem x 52 sem. = CHF 44'554.- en 2016) en 2017. 5.        Par décision du 14 janvier 2019, l'OAI a nié à l'assuré le droit à toute prestation. L'OAI a constaté que si l'assuré était effectivement totalement incapable d'exercer son activité habituelle depuis le 16 novembre 2016, il était en revanche apte à exercer à plein temps et sans baisse de rendement une activité adaptée et ce, depuis novembre 2017. Comparant le revenu que l'assuré aurait réalisé sans atteinte à sa santé, soit CHF 44'753.-, à celui qu'il aurait pu obtenir malgré celle-ci, soit CHF 60'392.-, l'OAI a constaté l'absence de toute perte de gain. 6.        Par écriture du 14 février 2019, l'assuré a interjeté recours contre cette décision en invoquant une rechute annoncée à l'assurance accident. 7.        Par écriture complémentaire du 4 mars 2019, il a précisé avoir subi une intervention de l'épaule gauche le 1 er mai 2017, avoir repris son activité de nettoyeur à 100 % par la suite, mais avoir dû y renoncer en octobre 2018 en raison d'une recrudescence des douleurs. Il avait été mis en arrêt de travail jusqu'au 12 avril 2019. 8.        Dans sa réponse du 12 mars 2019, l'OAI a conclu au rejet du recours. 9.        En mai 2019, l'assuré a produit : -          un rapport d'échographie de l'épaule gauche du 25 février 2019 constatant la persistance des signes d'une bursite sous-acromiale, mais une intégrité de la réparation de la coiffe des rotateurs ; -          différents autres rapports médicaux figurant déjà au dossier. 10.    L'intimé, après les avoir soumis à son service médical régional (SMR), a soutenu, par écriture du 6 juin 2019, qu'aucune aggravation de l'état de santé de l'assuré lui interdisant d'exercer une activité adaptée n'avait été mise en évidence. Le 5 juin 2019, le SMR a rappelé que, selon la Dresse C______, une reprise du travail dans une activité adaptée était possible dès novembre 2017. Les pièces versées au dossier par l'assuré - notamment l'échographie du 29 juin 2017 - démontrent une évolution favorable en post-opératoire. L'apparition de la bursite sous-acromiale gauche mise en évidence le 25 octobre 2018 reste compatible avec une activité adaptée, comme l'a d'ailleurs confirmé la Dresse C______ dans son rapport du 8 novembre 2018, postérieur à l'échographie. Le fait que l'assuré soit limité depuis octobre 2018 dans son activité habituelle n'est pas pertinent, puisqu'il a été reconnu que celle-ci n'était pas adaptée à son état de santé. 11.    Une audience de comparution personnelle s'est tenue en date du 29 août 2019. À cette occasion, le recourant a rappelé qu'il est âgé de près de 60 ans, que, s'il sait lire et parler le français, il l'écrit en revanche très mal, qu'il n'a aucune connaissance en informatique et qu'il a même du mal à utiliser un smartphone. Il a expliqué avoir essayé de se réadapter par ses propres moyens, en exerçant sa profession de nettoyeur à titre indépendant, mais avoir même du mal à manier la serpillère et ne pouvoir assumer le nettoyage des vitres. Par le passé, il a exercé les professions d'aide de cuisine, de jardinier paysagiste et de pizzaiolo ; aucune n'est adaptée à son état. Le recourant a assuré ne pas demander mieux que de retrouver un emploi mais ne pas savoir dans quel domaine pouvoir l'envisager. Il a encore produit : -          un rapport d'échographie de l'épaule gauche du 13 juin 2019 concluant à une déchirure partielle du tendon sus-épineux probablement transfixiante sans signe de rétractation des fibres, à une rupture complète du long chef du biceps avec une rétractation des fibres et à une bursite sous acromio-deltoïdienne modérée avec un minime épanchement intra-articulaire ; -          un rapport du 2 juillet 2019 de la Dresse C______ indiquant que son patient se plaint toujours de douleurs et que la mobilité reste limitée surtout à l'abduction à 60° et à l'antépulsion à 80°. -          l'examen final du médecin d'arrondissement de la SUVA du 29 juillet 2019 : le docteur D______, spécialiste FMH en chirurgie orthopédique, y constate que, plus de deux ans après la prise en charge chirurgicale, la situation peut être considérée comme suffisamment stabilisée ; il préconise une activité adaptée et définit celle-ci comme permettant d'éviter le maniement d'outils lourds, le travail répétitif au-dessus de la tête, le port de charges de plus de 15 kg et les « travaux en l'air », ajoutant qu'une activité respectant ces limitations est exigible à plein temps et plein rendement.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56ss LPGA; art. 62ss de la loi sur la procédure administrative du 12 septembre 1985 [LPA - E 5 10]). 3.        Le litige porte sur le droit du recourant à des prestations de l'assurance-invalidité en raison de son atteinte à la santé.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ATF 117 V 278 consid. 2b ; ATF 117 V 400 consid. 4b et les arrêts cités). La réadaptation par soi-même est un aspect de l'obligation de diminuer le dommage et prime aussi bien le droit à une rente qu'à celui des mesures de réadaptation (art. 21 al. 4 LPGA).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 arrêt du Tribunal fédéral 9C_301/2013 du 4 septembre 2013 consid. 3).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En l'occurrence, il n'est pas contesté que le recourant présente dans son activité habituelle une incapacité de travail de longue durée depuis le 16 novembre 2016 suite à la déchirure du ligament de son épaule gauche consécutive à son accident. Le SMR s'est fondé sur les indications de la Dresse C______ pour conclure en revanche à une entière capacité de travail dans une activité adaptée dès le 1 er novembre 2017 compte tenu de ses limitations fonctionnelles, soit une impotence dans un plan au-delà de 90° et l'interdiction du port de charges supérieures à 10 kg (cf. rapport de la Dresse C______ du 8 novembre 2018). Le recourant allègue une aggravation de son état de santé, soit une recrudescence de douleurs depuis octobre 2018 en raison de la reprise d'une activité de nettoyeur à 100%. Il ajoute avoir été en arrêt de travail jusqu'au 12 avril 2019 de ce fait. Ce grief tombe à faux dans la mesure où il a été reconnu par les médecins que cette activité n'était pas adaptée à son état de santé. L'apparition de la bursite sous-acromiale gauche, mise en évidence le 28 octobre 2018, reste par ailleurs compatible avec une activité adaptée, comme l'indique la Dresse C______ dans son rapport du 8 novembre 2018. Les pièces produites par le recourant ne permettent pas d'infirmer les précédentes conclusions de la Dresse C______ et partant, du SMR. En particulier, la Cour de céans relève que l'examen final du Dr. D______ du 29 juillet 2019 constate une situation suffisamment stabilisée deux ans après l'intervention chirurgicale et considère également comme exigible une activité adaptée - soit évitant le maniement d'outils lourds, le travail répétitif au-dessus de la tête, le port des charges de plus de 15 kg et les « travaux en l'air » - laquelle peut être exercée à plein temps et plein rendement. Ce rapport du 29 juillet 2019 confirme ainsi les précédents avis médicaux reconnaissant une entière capacité de travail au recourant dans une activité adaptée dès le 1 er novembre 2017. Eu égard à ce qui précède, la Cour de céans fait donc siennes les conclusions du SMR quant à l'existence d'une pleine capacité de travail dans une activité respectant les limitations fonctionnelles de l'assuré et sans diminution de rendement. 8.        Reste à vérifier le calcul du degré d'invalidité auquel a procédé l'intimé.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9.        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 c. On peut rappeler les principes suivants s'agissant des différents facteurs devant être pris en considération dans la fixation de l'abattement. Le manque de formation n'est pas déterminant dès lors qu'il s'agit d'un facteur étranger à l'invalidité (arrêt du Tribunal fédéral 9C_474/2010 du 11 avril 2011 consid. 3.2). L'analphabétisme n'est pas non plus un critère dont l'assurance-invalidité doit tenir compte (arrêt du Tribunal fédéral 9C_42/2017 du 29 juin 2017 consid. 3.4 et les références). Des connaissances linguistiques limitées sont également un facteur étranger à l'invalidité (arrêt du Tribunal fédéral 9C_344/2015 du 25 novembre 2015 consid. 2.3). En outre, les activités simples et répétitives correspondant aux niveaux 4 jusqu'à l'ESS 2010 et au niveau 1 dès l'ESS 2012 ne supposent par définition pas de bonnes connaissances linguistiques (arrêt du Tribunal fédéral 9C_426/2014 du 18 août 2014 consid. 4.2).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L'âge d'un assuré ne constitue pas en soi un facteur de réduction du salaire statistique et ne justifie pas que l'on procède à un abattement en l'absence d'autres circonstances. Pour autant, l'effet de l'âge cumulé avec un handicap doit faire l'objet d'un examen dans le cas concret, les possibles effets pénalisants au niveau salarial induits par cette constellation aux yeux d'un employeur potentiel pouvant être compensés par d'autres éléments fonctionnels tels que la formation et l'expérience professionnelle (David IONTA, Fixation du revenu d'invalide selon l'ESS, in: Jusletter 22 octobre 2018, RZ 201). À titre d'exemple, notre Haute Cour a jugé que la modification d'un abattement de 10 % à 15 % par les juges cantonaux ne se justifiait pas pour un assuré de 58 ans souffrant d'une rupture complète de la coiffe des rotateurs de l'épaule gauche avec une capacité de travail nulle dans son activité habituelle mais entière dans une activité adaptée. Elle a considéré à ce titre que les effets pénalisants au niveau salarial induits par l'âge de l'assuré n'étaient pas suffisamment établis dès lors que les activités adaptées envisagées ne requéraient ni formation, ni expérience professionnelle spécifique (cf. arrêt du Tribunal fédéral 8C_103/2018 et arrêt du Tribunal fédéral 8C_131/2018 du 25 juillet 2018 consid. 5.2 et les références). 10.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la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11.    a. En l'espèce, l'intimé s'est basé sur la situation professionnelle concrète du recourant pour déterminer son salaire avant invalidité. À cet égard, il s'est référé au salaire obtenu auprès du dernier employeur avant la survenance de l'atteinte (sur la base de l'extrait de compte individuel AVS). S'agissant du revenu d'invalide, il est également conforme au droit de le déterminer en fonction du salaire statistique tiré d'activités simples et répétitives pour un homme (Enquête suisse sur la structure des salaires 2016, TA1, niveau d'activité 1, soit CHF 5'567.- CHF/mois = 66'803.- CHF/an = CHF 67'052.- après indexation et adaptation à la durée normale de travail de 41.7 h./sem) dans la mesure où le recourant n'a pas repris d'activité adaptée depuis son accident. En opérant un abattement de 10% sur ce salaire, l'intimé est resté dans les limites de son pouvoir d'appréciation, au vu notamment du handicap et de l'âge de l'assuré, de sorte que la Cour de céans ne s'en écartera pas. La faible maîtrise du français et l'absence de formation sont des facteurs étrangers à l'assurance-invalidité qui n'ont pas à être pris en compte dans ce cadre (arrêt du Tribunal fédéral 8C_175/2017 du 30 octobre 2017 consid. 5.3). Vu l'absence de formation spécifique et d'expérience professionnelle particulière requise pour la reprise d'une activité adaptée, les effets pénalisants au niveau salarial induits par l'âge de l'assuré ne sont pas suffisamment établis pour augmenter la valeur d'abattement déterminée par l'intimé (cf. arrêt du Tribunal fédéral 8C_103/2018 et arrêt du Tribunal fédéral 8C_131/2018 op.cit. consid. 5.2 et les références). En effet, le fait que le recourant ne sache pas quelle activité entreprendre n'exclut pas encore l'existence d'une activité adaptée. La jurisprudence considère qu'au vu du large éventail d'activités simples et répétitives (qui correspondent à un emploi léger respectant les limitations fonctionnelles observées) que recouvre le marché du travail en général - et le marché du travail équilibré en particulier - (arrêt du Tribunal fédéral des assurances I 383/06 du 5 avril 2007 consid. 4.4), un nombre significatif d'entre elles, ne nécessitant aucune formation spécifique, sont adaptées aux problèmes physiques du recourant et sont, en règle générale, disponibles indépendamment de l'âge de l'intéressé sur le marché équilibré du travail (arrêts du Tribunal fédéral 9C_646/2010 du 23 février 2011 consid. 4 et 8C_657/2010 du 19 novembre 2010 consid. 5.2.3). À titre d'exemples, on peut citer les activités de surveillant de machines, gardien de parking ou ouvrier d'usine, accessibles à l'assuré en dépit de ses capacités d'adaptation restreintes. En conséquence, le revenu après invalidité est ainsi de CHF 60'392.-, montant qui, comparé au revenu avant invalidité, conduit à un degré d'invalidité de 0%, soit une absence de perte de gain, ne permettant pas d'ouvrir droit à une rente. C'est le lieu de noter que, même si la Cour avait admis un abattement de 15%, voire 25%, le degré d'invalidité en découlant resterait inférieur à 40% et donc insuffisant pour ouvrir droit à une rente. b. S'agissant plus particulièrement de l'âge de l'assuré, il convient de relever que celui-ci était âgé de 57 ans et sept mois lorsque la Dresse E______ a constaté que l'exercice d'une activité adaptée était exigible à plein temps (cf. rapport du 8 novembre 2018 de la Dresse E______). Or, le Tribunal fédéral a estimé qu'un assuré, âgé de 58 ans lors de l'ouverture éventuelle du droit, respectivement de 60 ans au moment de la décision litigieuse, n'avait pas atteint le seuil à partir duquel la jurisprudence considère généralement qu'il n'existe plus de possibilité réaliste d'exploiter la capacité résiduelle de travail sur un marché du travail supposé équilibré (cf. arrêts du Tribunal fédéral 9C_695/2010 du 15 mars 2011 consid. 6.3 ; 9C_1043/2008 du 2 juillet 2009 consid. 3.3 ; 9C_651/2008 du 9 octobre 2009 consid. 6.2.2.2). À l'instar de l'assuré ayant fait l'objet de cette jurisprudence, on ne saurait donc considérer que le recourant aurait atteint le seuil à partir duquel on pourrait admettre une impossibilité à réintégrer le marché du travail. 12.    Enfin, le recourant se plaint de ne pas savoir dans quel domaine reprendre une activité. Dès lors, il convient d'examiner la question d'une orientation professionnelle.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poursuivie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 L'art. 15 LAI dispose que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13.    En l'espèce, il ne ressort pas des pièces versées au dossier que le recourant rencontrerait de réelles difficultés pour retrouver une activité lucrative adaptée à ses limitations. Le Tribunal fédéral a en effet considéré, en présence de limitations fonctionnelles liées à l'absence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(arrêt du Tribunal fédéral 9C_534/2010 du 10 février 2011 consid. 4.3). Dès lors, le recourant n'a pas droit à une mesure d'orientation professionnelle. Eu égard aux considérations qui précèdent, le recours est rejeté. Etant donné que, depuis le 1 er juillet 2006, la procédure n'est plus gratuite (art. 69 al. 1bis LAI), au vu du sort du recours,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