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A/591/2017 vom 24. Mai 2017</w:t>
      </w:r>
    </w:p>
    <w:p>
      <w:r>
        <w:t>GE Cour de justice, 2017-05-24, FR</w:t>
      </w:r>
    </w:p>
    <w:p>
      <w:r>
        <w:rPr>
          <w:b/>
        </w:rPr>
        <w:t xml:space="preserve">Quelle: </w:t>
      </w:r>
      <w:r>
        <w:t>https://mcp.opencaselaw.ch/entscheid/ge_gerichte_A_591_2017</w:t>
      </w:r>
    </w:p>
    <w:p>
      <w:r>
        <w:t>FR: GE_GERICHTE A/591/2017 du 24 mai 2017</w:t>
      </w:r>
    </w:p>
    <w:p>
      <w:r>
        <w:t>IT: GE_GERICHTE A/591/2017 del 24 maggio 2017</w:t>
      </w:r>
    </w:p>
    <w:p>
      <w:pPr>
        <w:pStyle w:val="Heading2"/>
      </w:pPr>
      <w:r>
        <w:t>Erwägungen</w:t>
      </w:r>
    </w:p>
    <w:p>
      <w:r>
        <w:rPr>
          <w:b/>
        </w:rPr>
        <w:t>E. 4</w:t>
      </w:r>
    </w:p>
    <w:p>
      <w:r>
        <w:t>ème Chambre En la cause Monsieur A______, domicilié à Montherod Madame A______, domiciliée au Petit-Lancy demandeur demanderesse contre CPEG CAISSE DE PRÉVOYANCE DE L’ÉTAT DE GENÈVE, sise boulevard de Saint-Georges 38, GENÈVE CAISSE DE PRÉVOYANCE DE ELVETINO SA, sise Neuhardstrasse 31, OLTEN défenderesses EN FAIT 1.        Par jugement du 8 décembre 2016, la 10 ème chambre du Tribunal de première instance a prononcé la dissolution du mariage contracté le 21 avril 2006 par Madame A______, née B______ le ______ 1971 et Monsieur A______, né le ______ 1984. ![endif]&gt;![if&gt; 2.        Selon le chiffre 10 du dispositif du jugement précité, le Tribunal de première instance a ordonné le partage par moitié des avoirs de prévoyance professionnelle acquis par chacun des époux durant le mariage jusqu’au 31 août 2016.![endif]&gt;![if&gt; 3.        Le jugement de divorce est devenu définitif le 28 janvier 2017 et a été transmis d'office à la chambre de céans le 21 février 2017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21 avril 2006 et le 31 août 2016, date arrêtée par le juge du divorce.![endif]&gt;![if&gt; 5.        Selon le courrier de la caisse de prévoyance d’Elvetino du 28 mars 2017, la prestation acquise pendant le mariage (du 21.04.2006 au 31.08.2016) par le demandeur est de CHF 5'865.10. Par courrier du 4 mai 2017, elle a précisé avoir reçu pour le demandeur un avoir de libre passage de CHF 2'301.40 de Nest Sammelstiftung le 4 février 2015 et CHF 3'430.45 de Hotela le 10 mars 2015. ![endif]&gt;![if&gt; Selon le courrier de la CPEG Caisse de prévoyance de l’État de Genève du 30 mars 2017, la prestation de libre passage acquise par la demanderesse pendant le mariage est de CHF 112'529.10. 6.        Ces documents ont été transmis aux parties en date des 30 mars et 9 mai 2017. La juridiction leur a indiqué que selon les informations recueillies les prestations de libre passage à partager sont respectivement de CHF 5'865.10 pour Monsieur et de 112'529.10 pour Madame et qu'à défaut d'observations d'ici au 19 mai 2017,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21 avril 2006, d’autre part le 31 août 2016, date arrêtée par le juge du divorce.![endif]&gt;![if&gt; 5.        Selon les documents produits, la prestation acquise pendant le mariage par le demandeur est de CHF 5'865.10 tandis que celle acquise par la demanderesse est de CHF 112'529.10, les intérêts ayant déjà été calculés par les institutions de prévoyance défenderesses. Ainsi le demandeur doit à son ex-épouse le montant de CHF 2'932.55 (CHF 5'865.10 : 2) et celle-ci doit à celui-là le montant de CHF 56'264.55 (CHF 112'529.10 : 2), de sorte que c’est la demanderesse qui doit à le montant de CHF 53'332.- .![endif]&gt;![if&gt;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