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A/587/2021 vom 24. März 2021</w:t>
      </w:r>
    </w:p>
    <w:p>
      <w:r>
        <w:t>GE Cour de justice, 2021-03-24, FR</w:t>
      </w:r>
    </w:p>
    <w:p>
      <w:r>
        <w:rPr>
          <w:b/>
        </w:rPr>
        <w:t xml:space="preserve">Quelle: </w:t>
      </w:r>
      <w:r>
        <w:t>https://mcp.opencaselaw.ch/entscheid/ge_gerichte_A_587_2021</w:t>
      </w:r>
    </w:p>
    <w:p>
      <w:r>
        <w:t>FR: GE_GERICHTE A/587/2021 du 24 mars 2021</w:t>
      </w:r>
    </w:p>
    <w:p>
      <w:r>
        <w:t>IT: GE_GERICHTE A/587/2021 del 24 marzo 2021</w:t>
      </w:r>
    </w:p>
    <w:p>
      <w:pPr>
        <w:pStyle w:val="Heading2"/>
      </w:pPr>
      <w:r>
        <w:t>Volltext</w:t>
      </w:r>
    </w:p>
    <w:p>
      <w:r>
        <w:t>Genève Cour de justice (Cour de droit public) Chambre des assurances sociales 24.03.2021 A/587/2021</w:t>
      </w:r>
    </w:p>
    <w:p>
      <w:r>
        <w:t>A/587/2021 ATAS/259/2021 du 24.03.2021 ( AI ) , RETIRE rÉpublique et canton de genÈve POUVOIR JUDICIAIRE A/587/2021 ATAS/259/2021 COUR DE JUSTICE Chambre des assurances sociales Arrêt du 24 mars 2021 4 ème Chambre En la cause Monsieur A______, domicilié ______, à AVULLY, représenté par le Service de protection de l'adulte recourant contre OFFICE DE L'ASSURANCE-INVALIDITÉ DU CANTON DE GENÈVE, sis rue des Gares 12, GENÈVE intimé Vu la décision de l'office de l'assurance-invalidité du canton de Genève (ci-après l'OAI) du 27 janvier 2021 ; Vu le recours interjeté le 17 février 2021 par Monsieur A______ (ci-après le recourant), soit pour lui le service de protection de l'adulte (ci-après le SPAd) ; Vu le courrier du SPAd du 17 mars 2021 déclarant retirer le recours envoyé le 17 février 20021 pour le compte du recourant contre la décision du 27 janvier 2021 de l'OAI ; Qu'il convient d'en prendre acte et de rayer la cause du rôle. PAR CES MOTIFS, LA CHAMBRE DES ASSURANCES SOCIALES : 1.        Prend acte du retrait du recours. 2.        Raye la cause du rôle.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