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A/576/2016 vom 28. Juni 2016</w:t>
      </w:r>
    </w:p>
    <w:p>
      <w:r>
        <w:t>GE Cour de justice, 2016-06-28, FR</w:t>
      </w:r>
    </w:p>
    <w:p>
      <w:r>
        <w:rPr>
          <w:b/>
        </w:rPr>
        <w:t xml:space="preserve">Quelle: </w:t>
      </w:r>
      <w:r>
        <w:t>https://mcp.opencaselaw.ch/entscheid/ge_gerichte_A_576_2016</w:t>
      </w:r>
    </w:p>
    <w:p>
      <w:r>
        <w:t>FR: GE_GERICHTE A/576/2016 du 28 juin 2016</w:t>
      </w:r>
    </w:p>
    <w:p>
      <w:r>
        <w:t>IT: GE_GERICHTE A/576/2016 del 28 giugno 2016</w:t>
      </w:r>
    </w:p>
    <w:p>
      <w:pPr>
        <w:pStyle w:val="Heading2"/>
      </w:pPr>
      <w:r>
        <w:t>Erwägungen</w:t>
      </w:r>
    </w:p>
    <w:p>
      <w:r>
        <w:rPr>
          <w:b/>
        </w:rPr>
        <w:t>E. 1</w:t>
      </w:r>
    </w:p>
    <w:p>
      <w:r>
        <w:t>ère Chambre En la cause Monsieur A______, domicilié à GENÈVE Madame B______, domiciliée à TROINEX demandeurs contre CAISSE DE PRÉVOYANCE DE L’ÉTAT DE GENÈVE, sise bd de St-Georges 38, GENÈVE SWISSCANTO FONDATION COLLECTIVE DES BANQUES CANTONALES, sise St. Alban-Anlage 26, BÂLE défenderesses EN FAIT 1.        Par jugement du 17 décembre 2015, la 20 ème chambre du Tribunal de première instance a prononcé le divorce de Madame B______, née C______ le ______ 1961, et Monsieur A______, né le ______1961, mariés en date du ______ 1983. ![endif]&gt;![if&gt; 2.        Selon le chiffre 7 du jugement précité, le Tribunal de première instance a ordonné le partage par moitié des avoirs de prévoyance professionnelle acquis par chacun des époux au 30 novembre 2015, conformément à l’accord des époux.![endif]&gt;![if&gt; 3.        Le jugement de divorce est devenu définitif le 2 février 2016 et a été transmis d'office à la chambre de céans le 18 février 2016 pour exécution du partage.![endif]&gt;![if&gt; 4.        La chambre de céans a sollicité des parties le nom de leur institution de prévoyance, puis a interpellé les institutions défenderesses en les priant de lui communiquer les montants des avoirs LPP des parties acquis entre le 25 novembre 1983 et le 30 novembre 2015.![endif]&gt;![if&gt; 5.        L'instruction menée par la chambre de céans a permis d'établir les faits pertinents suivants :![endif]&gt;![if&gt; S'agissant des avoirs LPP de la demanderesse : -       Il ressort des comptes individuels de cotisations AVS/AI transmis par la caisse cantonale genevoise de compensation le 8 avril 2016 que la demanderesse n’a pas exercé d’activité lucrative ni réalisé de revenus suffisants pour être soumis à cotisations, avant janvier 2010.![endif]&gt;![if&gt; -       Le 25 mars 2016, la demanderesse a communiqué à la chambre de céans copie d’un courrier de la caisse de prévoyance de l’État de Genève (CPEG) du 4 décembre 2015, indiquant qu’elle y est affiliée depuis le 1 er septembre 2010 et que sa prestation de sortie au 30 novembre 2015 s’élève à CHF 34'474.75 .![endif]&gt;![if&gt; Par courrier du 3 juin 2016, la CPEG a confirmé le caractère réalisable du partage. S'agissant des avoirs LPP du demandeur : -       Par courrier du 6 avril 2016, AXA WINTERTHUR a informé la chambre de céans qu’elle avait affilié le demandeur du 1 er janvier 1985 au 31 janvier 1990. Les avoirs LPP de celui-ci ont été transférés à SERVISA.![endif]&gt;![if&gt; -       La Fondation collective des Banques Cantonales SWISSCANTO, anciennement SERVISA, a indiqué le 28 avril 2016 avoir affilié le demandeur du 1 er février 1990 au 31 décembre 1993. ![endif]&gt;![if&gt; La prestation de sortie a été transférée à la Bâloise. -       Le 13 avril 2016, la Bâloise a déclaré avoir affilié le demandeur du 1 er janvier 1994 au 31 août 2005. Elle a transféré la prestation de sortie d’un montant de CHF 46'006.40 à SWISSCANTO.![endif]&gt;![if&gt; -       Par courrier du 4 avril 2016, SWISSCANTO a indiqué affilier à nouveau le demandeur depuis le 1 er mars 2005. La prestation de libre passage au 30 novembre 2015 s’élève à CHF 169'391.60 .![endif]&gt;![if&gt; 6.        Ces documents ont été transmis aux parties en date du 10 juin 2016. La juridiction leur a indiqué qu'à défaut d'observations d'ici au 23 juin 2016, un arrêt serait rendu sur cette base.![endif]&gt;![if&gt; 7.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 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4.        En l’espèce, le juge de première instance a ordonné le partage par moitié des prestations de sortie acquises par les demandeurs entre le 25 novembre 1983 et le 30 novembre 2015. ![endif]&gt;![if&gt; 5.        Selon les documents produits, la prestation acquise pendant le mariage par le demandeur est de CHF 169'391.60 , étant précisé que le demandeur a été soumis à l’obligation de cotiser en matière LPP que lorsqu’il a atteint l’âge de 25 ans, soit en juillet 1986.![endif]&gt;![if&gt; Celle acquise par la demanderesse est de CHF 34'474.75 , les intérêts ayant déjà été calculés par les institutions de prévoyance défenderesses. Ainsi le demandeur doit à son ex-épouse le montant de CHF 84'695.80 (CHF  169'391.60 : 2) et celle-ci doit à celui-là le montant de CHF 17'237.40 (CHF 34'474.75 : 2), de sorte que c’est le demandeur qui doit à la demanderesse le montant de CHF 67'458.40 (CHF 84'695.80 – CHF 17'237.40).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