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A/56/2011 vom 29. März 2011</w:t>
      </w:r>
    </w:p>
    <w:p>
      <w:r>
        <w:t>GE Cour de justice, 2011-03-29, FR</w:t>
      </w:r>
    </w:p>
    <w:p>
      <w:r>
        <w:rPr>
          <w:b/>
        </w:rPr>
        <w:t xml:space="preserve">Quelle: </w:t>
      </w:r>
      <w:r>
        <w:t>https://mcp.opencaselaw.ch/entscheid/ge_gerichte_A_56_2011</w:t>
      </w:r>
    </w:p>
    <w:p>
      <w:r>
        <w:t>FR: GE_GERICHTE A/56/2011 du 29 mars 2011</w:t>
      </w:r>
    </w:p>
    <w:p>
      <w:r>
        <w:t>IT: GE_GERICHTE A/56/2011 del 29 marzo 2011</w:t>
      </w:r>
    </w:p>
    <w:p>
      <w:pPr>
        <w:pStyle w:val="Heading2"/>
      </w:pPr>
      <w:r>
        <w:t>Erwägungen</w:t>
      </w:r>
    </w:p>
    <w:p>
      <w:r>
        <w:rPr>
          <w:b/>
        </w:rPr>
        <w:t>E. 2</w:t>
      </w:r>
    </w:p>
    <w:p>
      <w:r>
        <w:t>ème Chambre En la cause Monsieur H___________, domicilié à Confignon recourant contre OFFICE DE L'ASSURANCE-INVALIDITE DU CANTON DE GENEVE, sis rue de Lyon 97, 1203 Genève intimé EN FAIT Monsieur H___________ (ci-après l'assuré ou le recourant), né en 1926, dépose une demande d'allocation pour impotent de l'AVS le 27 juin 2008 auprès de la CAISSE CANTONALE GENEVOISE DE COMPENSATION AVS (ci-après la caisse), qui la transmet le 16 juillet 2008 à l'OFFICE DE L'ASSURANCE-INVALIDITE DU CANTON DE GENEVE (ci-après l'OAI). Il ressort des réponses aux questions posées que l'assuré a besoin d'aide comme suit : a) se vêtir/se dévêtir : depuis février 2007, en période de décompensation, besoin d’assistance pour se vêtir et se dévêtir ; b) se lever/s’asseoir/se coucher : depuis février 2007, en période de décompensation, besoin d’assistance; c) manger : pas besoin d'aide; d) faire sa toilette (se laver, se peigner, se raser) : pas besoin d’aide; (se baigner ou se doucher) depuis février 2007, besoin d’aide pour s’asseoir dans la douche et pour sortir de la baignoire ; e) manger; pas besoin d’aide ; f) se déplacer dans la maison, à l’extérieur, établir des contacts avec l’entourage : depuis février 2007, besoin de cannes anglaises dans la maison et d’une chaise roulante à l’extérieur et administration de médicaments destinés à combattre la dysarthrie. L'OAI interroge le Dr L___________. médecin traitant de l'assuré, qui transmet le 20 août 2008 un questionnaire rempli et plusieurs rapports médicaux de médecins spécialistes en pneumologie et neurologie. Par prononcé du 3 septembre 2008 adressé à la caisse, l'OAI accorde à l'assuré une allocation pour impotence de degré moyen dès le 1 er février 2008 motivée par le besoin d'aide pour quatre actes ordinaires de la vie depuis février 2007. Par décision du 9 septembre 2008 adressée à l'assuré, la caisse alloue une allocation d'impotence de degré moyen dès le 1 er février 2008. L'assuré adresse le 9 octobre 2008 à la caisse une demande de prestation pour moyens auxiliaires, reçue le 12 janvier 2009 et transmise à l'OAI le 19 janvier 2009. A l'issue de l'instruction menée par l'OAI, la caisse adresse le 20 février 2009 à l'assuré une décision de refus de prise en charge d'un déambulateur. Par courriel du 22 septembre 2010, l'assuré expose une aggravation de son état de santé et demande une rente entière d'impotence. Par pli du 13 octobre 2010, l'OAI lui adresse le questionnaire destiné à déterminer son droit à une allocation pour impotent, et le prie de l'envoyer à la caisse. L'assuré adresse le formulaire partiellement rempli à l'OAI le 29 octobre 2009 et, à la demande de cet office, l'assuré le complète le 23 novembre 2010. Il ressort des réponses aux questions posées qu'il a besoin d'aide comme suit : a) se vêtir/se dévêtir : en 2008, peut se vêtir et se dévêtir seul ; en 2009, aide partielle ; en 2010, nécessite de l’aide tous les jours ; b) se lever/s’asseoir/se coucher : en 2008, se lève et se couche seul ; en 2009, coordination dégradée, aide partielle ; en 2010, nécessite de l’aide tous les jours ; c) manger : pas besoin d'aide ; d) faire sa toilette/soins du corps (se laver/se coiffer/se raser/se baigner) : en 2008, difficulté à se laver, se coiffer et se raser debout, ne peut pas se baigner ou se doucher seul ; en 2010, peut se laver, se coiffer et se raser uniquement assis ; depuis mai 2009, aide extérieure tous les jours pour se baigner / se doucher ; e) aller aux toilettes : pas besoin d'aide ; f) se déplacer dans l’appartement, à l’extérieur et entretenir des contacts sociaux : en 2008, la coordination se dégrade, mais peut se déplacer dans l’appartement, les sorties sont limitées, la parole et l’écriture se dégradent ; en 2010, nécessite de l’aide parfois dans l’appartement, ne peut plus se déplacer seul à l’extérieur, la parole et l’écriture sont souvent incompréhensibles. L’aide est apportée par l’épouse et les autres membres de la famille. Une surveillance personnelle est nécessaire, de jour et de nuit, car, en raison de chutes depuis 2008, non fréquentes, à raison de deux ou trois fois par année, l’assuré ne peut pas se relever seul et sa famille craint de le laisser, sans secours à portée de main. Le Dr M__________, neurologue, atteste le 17 novembre 2010 que le patient souffre d’ataxie cérébelleuse, évolutive, avec des troubles de l’équilibre, de la marche et de la coordination, le pronostic est lentement défavorable, avec une aggravation au fil des années. Par communication du 6 décembre 2010 adressée à l'assuré, l'OAI constate que le degré d'impotence de l'assuré n'a pas changé de sorte que l'allocation de degré moyen est maintenue. Par pli du 9 décembre 2010 adressé à l'OAI, l'assuré s'oppose à cette décision et fait valoir qu’en 2008, il pouvait encore se rendre chez ses médecins, aux séances de physiothérapie à l’extérieur, et a dû y renoncer dans le courant de l’année 2009, les séances de physiothérapie ou les visites de médecins ailleurs qu’à domicile étant impossibles, faute de pouvoir se déplacer, même en fauteuil roulant. Confiné à la maison, la détérioration neurologique a progressé à tel point qu’il ne peut plus ni monter ni descendre les escaliers et les mouvements au rez-de-chaussée sont limités par la faiblesse musculaire et la gêne respiratoire. Son épouse ne peut plus l’aider à se baigner ou à se doucher et il a fait appel à la FSASD pour les soins corporels. Malgré les séances de logopédie, son épouse ne le comprend parfois pas, l’isolement social étant aggravé par une incapacité d’écrire lisiblement avec un stylo ou un crayon. Il convient de questionner les soignants qui le côtoient régulièrement depuis 2009 pour obtenir une évaluation objective du degré actuel de son impotence. Par pli du 14 décembre 2010, le Dr M__________ atteste que les dires de l’assuré, ressortant de sa lettre du 9 décembre 2010 sont exacts, il présente une aggravation progressive de son état neurologique, son degré d’impotence s’étant nettement aggravé depuis 2008, l’OAI est prié de revoir sa décision. Par décision du 5 janvier 2011, l'OAI maintient le droit de l'assuré à une rente d'impotence de degré moyen sans modification, dès lors que l'assuré a besoin d'aide pour quatre actes de la vie, soit se vêtir/se dévêtir - se lever/s'asseoir/se coucher - faire sa toilette - se déplacer. Une copie de la décision est adressée à la caisse. Par acte du 10 janvier 2011, l'assuré forme recours devant la Chambre des assurances sociales de la cour au motif que ses réponses aux questions posées démontrent la gravité de son atteinte et ses répercussions sur sa capacité d'accomplir les actes ordinaires de la vie. Par pli du 3 février 2011, l'OAI conclut au rejet du recours et précise qu'au vu des éléments du dossier, l'assuré a besoin d'aide pour quatre acte de la vie et d'une surveillance personnelle, de sorte que même si son état de santé s'est aggravé, les difficultés alléguées ont déjà été prise en compte dans les quatre actes de la vie qui justifient une allocation de degré moyen. L'assuré maintient son recours par pli du 24 février 2011 et, à sa question concernant la consultation des pièces au vu de son impossibilité de se déplacer, la Cour lui indique le 28 février 2011 quelles pièces avaient été produites par l'OAI, l'assuré pouvant demander copie des pièces essentielles s'il le souhaite. La cause a été gardée à juger le 15 mars 2011. EN DROIT Conformément à l'art. 134 al. 1 let. a ch. 1 et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et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a) L'art. 69 al. 1 LAI prévoit que les décisions des offices AI cantonaux peuvent faire directement l'objet d'un recours devant le tribunal des assurances du canton de l'office qui a rendu la décision. b) En l'espèce, l'OAI a adressé à l'assuré une communication en date du 6 décembre 2010 qui a été confirmée par la décision du 5 janvier 2011 contre laquelle l'assuré a interjeté directement recours devant la chambre des assurances sociales de la Cour le 10 janvier 2011. c) Interjeté dans les forme et délai prévus par la loi, devant l'autorité compétente, le recours est en conséquence recevable (art. 56 ss LPGA). Le litige porte sur le droit de l'assuré, ayant droit à une rente AVS depuis 1991, à une augmentation de l'allocation pour impotent d'un degré moyen à un degré grave. a) Selon l’art. 43 bis LAVS, ont droit à l’allocation pour impotent les bénéficiaires de rentes de vieillesse qui ont leur domicile en Suisse et présentent une impotence grave ou moyenne. Le droit à l’allocation prend naissance au plus tôt dès que l’assuré a présenté une impotence grave ou moyenne sans interruption durant une année au moins. La LAI s’applique par analogie à l’évaluation de l’impotence. Il incombe aux offices de l’assurance-invalidité de fixer le taux d’impotence à l’intention des caisses de compensation. Selon l’art. 84 LAVS, les décisions et les décisions sur opposition prises par les caisses cantonales de compensation peuvent faire l’objet d’un recours devant le tribunal des assurances du canton où la caisse de compensation a son siège. b) L'art. 66 bis du règlement sur l’assurance-vieillesse et survivants du 31 octobre 1947 (RAVS; RS 831.101) précise que l’art. 37, al. 1 et 2, let. a et b du règlement sur l’assurance-invalidité du 17 janvier 1961 (RAI ; RS 831.201) est applicable par analogie à l’évaluation de l’impotence, les art. 87 à 88 bis RAI étant applicables à la révision de l’allocation pour impotent. L’art.69 bis al. 2 RAVS prévoit que la caisse transmet la demande à l’Office AI compétent. Selon l’art. 69 quater, al. 1 RAVS, l’instruction de la demande achevée, l’Office AI statue sur le droit aux prestations, établit immédiatement le prononcé et le transmet à la caisse de compensation compétente, selon l’art. 125 bis. Selon l’art. 69 quinquies RAVS, la décision concernant l’allocation pour impotent est notifiée aux divers destinataire nommés à l’art. 68 al. 3 RAVS (dont l’ayant droit), ainsi qu’à l’Office AI compétent. L’art. 125 bis RAVS stipule que l’allocation pour impotent est fixée et payée par la caisse de compensation compétente pour le versement de la rente à l’ayant droit. c) L’art. 69 quater al. 1 RAVS stipule que les art. 74 ter al. 1 let. f et 74 quater RAI, sont applicables par analogie. Selon l’art. 74 ter al. 1 let f RAI prévoit que si les conditions permettant l’octroi d’une prestation sont manifestement remplies et qu’elles correspondent à la demande de l’assuré, certaines prestations peuvent être accordées ou prolongées sans notification d’un préavis ou d’une décision. S’agissant des rentes et des allocations pour impotent, une telle communication peut être faite à la suite d’une révision effectuée d’office, pour autant qu’aucune modification de la situation propre à influencer le droit aux prestations n’ait été constatée. Selon l’art. 74 quater, l’OAI communique par écrit à l’assuré les prononcés rendus selon l’art. 74 ter et lui signale qu’il peut, s’il conteste le prononcé, exiger la notification d’une décision. d) Selon un principe général, la nullité d'un acte commis en violation de la loi doit résulter ou bien d'une disposition légale expresse, ou bien du sens et du but de la norme en question (ATF 122 I 98 , consid. 3a). En d'autres termes, il n'y a lieu d'admettre la nullité, hormis les cas expressément prévus par la loi, qu'à titre exceptionnel, lorsque les circonstances sont telles que le système d'annulabilité n'offre manifestement pas la protection nécessaire (ATF 121 III 156 ,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 consid. 2 et 2.1 et les références). Ainsi, une décision rendue par un organe incompétent est soit nulle, soit annulable, la nullité étant retenue en cas d’incompétence fonctionnelle ou matérielle et dans les cas où l’importance déterminante de la violation de la loi l’emporte sur le principe de la sécurité du droit attaché au maintien des actes ayant précédé la décision contestée (IMBODEN/RHINOW, Schweizerische Verwaltungsrechtsprechung, Bâle, 1976, pp. 242-243). Dans les autres hypothèses, notamment en cas d’incompétence locale, seule l’annulation est admissible (ATF 104 Ib 343 ; SCHWARZENBACH, Grundriss des allgemeinen Verwaltungsrechts, Berne, 1980, p. 124). En cas de doute sur la nullité ou l’annulabilité d’une décision, l’autorité doit pencher pour cette dernière solution, dès lors que l’annulabilité d’un acte administratif vicié est la règle et sa nullité l’exception (ATF 104 Ia 176 in JdT 1980 I 330). Pour le surplus, la nullité d'une décision qui a été prise par une autorité absolument incompétente peut être constatée d'office et en tout temps (ATF 127 II 48 , consid. 3g ; ATF 122 I 97 consid. 3a/aa ; ATF 118 Ia 340 consid. 2a ; ATF 116 Ia 217 , consid. 2a). a) Selon l’art. 42 LAI, les assurés impotents (art. 9 LPGA) qui ont leur domicile et leur résidence habituelle (art. 13 LPGA) en Suisse ont droit à une allocation pour impotent. L’art. 42 bis est réservé (al. 1 er ).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de façon régulière et importante, de l'aide d'autrui pour accomplir au moins deux actes ordinaires de la vie ; d'une surveillance personnelle permanente ; de façon permanente, de soins particulièrement astreignants , exigés par l'infirmité de l'assuré; de services considérables et réguliers de tiers lorsqu'en raison d'une grave atteinte des organes sensoriels ou d'une infirmité corporelle, il ne peut entretenir des contacts sociaux avec son entourage que grâce à eux; ou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 ou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h)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Dans le cas d'espèce, la décision de refus d'augmentation de l'allocation est prise et notifiée par l'OAI, alors que l'autorité compétente est la caisse. Cela ressort clairement des dispositions citées, en particulier l’art. 69 quinquies RAVS, selon lequel la décision concernant l’allocation pour impotent est notifiée à l’ayant droit ainsi qu’à l’Office AI compétent, ce qui implique que c'est la caisse qui est compétente pour la notification. De plus, il ne s’agit pas d’un prononcé au sens de l’art. 74 ter RAI, la décision ne faisant pas suite à une révision d’office sans modification, mais à une demande de l’assuré d’augmentation de l’allocation pour impotent d’un degré moyen à un degré grave. Au demeurant, si tel était le cas, cela permettrait la notification d'une simple communication par la caisse et non par l'OAI, l'analogie prévue n'ayant pas d'incidence sur les compétences respectives de ces deux administrations. Ainsi, et conformément à ce qui a correctement été fait lors de la procédure initiale de juin 2008: la demande de l'assuré (qu'elle soit adressée à la caisse ou à l'OAI d'ailleurs) est soumise à l’OAI pour instruction (art.69 bis al. 2 RAVS), puis l’OAI détermine le degré d’impotence et le communique à la caisse(art. 69 quater, al. 1 RAVS), laquelle est compétente pour prendre la décision et la notifier à l’assuré (art. 69 quinquies RAVS). La décision du 5 janvier 2011 est donc prise par une autorité incompétente, elle est ainsi en tout cas annulable, la nullité n'étant pas justifiée, ce d'autant moins que les actes préalables à la décision (instruction de la compétence de l'OAI) sont conformes au droit. Cela étant, avant que la caisse de compensation notifie une nouvelle décision sujette à recours, et afin d'éviter une procédure inutile, l'OAI chargé de l'instruction devra précisément interroger l'assuré, voire son médecin traitant et, en fonction des réponses données, procéder à une enquête sur place pour déterminer concrètement le besoin d'aide. De son côté, l'assuré devra répondre précisément aux questions posées, dès lors qu'en l'état du dossier, on ne comprends pas sur quels points il conteste la décision de maintien du degré moyen d'impotence. Il indique lui-même avoir besoin d'aide pour les quatre actes de la vie qui sont retenus par l'OAI, soit se vêtir/se dévêtir (1); se lever/s'asseoir/se coucher (2); faire sa toilette/soins du corps (3); se déplacer (dans l'appartement, dehors et entretenir des contacts) (4). L'accompagnement durable, pour autant qu'il se justifie, est inclus dans le besoin d'aide pour se déplacer (entretenir des contacts sociaux). Pour le surplus, la décision de l'OAI manque de clarté, s'agissant de savoir si la nécessité d'une surveillance personnelle est retenue, une instruction complémentaire sur ce point étant nécessaire. Il n'est pas contestable que l'état de santé de l'assuré s'est aggravé et que son besoin d'aide pour les quatre mêmes actes, initialement limité à une fonction partielle de ces actes, se soit étendu à presque toutes les fonctions de chaque acte entre la décision initiale et la demande de révision. Il n'en demeure pas moins que seuls quatre actes sont mentionnés par l'assuré, ce qui justifie le maintien du degré moyen, sous réserve de la surveillance, étant rappelé que l'octroi d'une allocation pour impotence de degré grave exige un besoin important pour tous les actes de la vie et une surveillance personnelle. Le recours est partiellement admis, la décision est annulée et la cause est renvoyée à l'autorité compétente pour nouvelle décision au sens des considérants . L'intimé est condamné à un émolument de 200 fr. (art. 69 al. 1 bis LAI). PAR CES MOTIFS, LA CHAMBRE DES ASSURANCES SOCIALES : Statuant A la forme : Déclare le recours recevable. Au fond : L’admet partiellement, annule la décision de l’intimé du 5 janvier 2011 et renvoie la cause à la Caisse cantonale genevoise de compensation pour nouvelle décision.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et à la Caisse cantonale genevoise de compensation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