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A/568/2020 vom 26. Mai 2020</w:t>
      </w:r>
    </w:p>
    <w:p>
      <w:r>
        <w:t>GE Cour de justice, 2020-05-26, FR</w:t>
      </w:r>
    </w:p>
    <w:p>
      <w:r>
        <w:rPr>
          <w:b/>
        </w:rPr>
        <w:t xml:space="preserve">Quelle: </w:t>
      </w:r>
      <w:r>
        <w:t>https://mcp.opencaselaw.ch/entscheid/ge_gerichte_A_568_2020</w:t>
      </w:r>
    </w:p>
    <w:p>
      <w:r>
        <w:t>FR: GE_GERICHTE A/568/2020 du 26 mai 2020</w:t>
      </w:r>
    </w:p>
    <w:p>
      <w:r>
        <w:t>IT: GE_GERICHTE A/568/2020 del 26 maggio 2020</w:t>
      </w:r>
    </w:p>
    <w:p>
      <w:pPr>
        <w:pStyle w:val="Heading2"/>
      </w:pPr>
      <w:r>
        <w:t>Volltext</w:t>
      </w:r>
    </w:p>
    <w:p>
      <w:r>
        <w:t>Genève Cour de justice (Cour de droit public) Chambre administrative 26.05.2020 A/568/2020</w:t>
      </w:r>
    </w:p>
    <w:p>
      <w:r>
        <w:t>A/568/2020 ATA/517/2020 du 26.05.2020 ( ANIM ) , IRRECEVABLE Rectification d'erreur matérielle : Nouvelle notification de l'ATA en date du 31 juillet 2020 RÉPUBLIQUE ET CANTON DE GENÈVE POUVOIR JUDICIAIRE A/568/2020-ANIM ATA/517/2020 COUR DE JUSTICE Chambre administrative Arrêt du 26 mai 2020 2 ème section dans la cause Madame A______ et Monsieur B______ contre SERVICE DE LA CONSOMMATION ET DES AFFAIRES VÉTÉRINAIRES Considérant : que, le 12 février 2020, Madame A______ et Monsieur B______ ont formé un recours auprès de la chambre administrative de la Cour de justice contre la décision rendue le 10 janvier 2020 par le service de la consommation et des affaires vétérinaires ; que par lettre 17 février 2020, la chambre de céans a invité les recourants à s'acquitter d'une avance de frais d'un montant de CHF 500.- dans un délai échéant le 18 mars 2020, sous peine d'irrecevabilité de leur recours (art. 86 al. 2 de la loi sur la procédure administrative du 12 septembre 1985 - LPA - E 5 10) ; que par décision du 4 mars 2020, actuellement définitive, la vice-présidente du Tribunal civil a rejeté la requête d'assistance juridique formée par le recourant ; que sur requête du conseil des recourants du 20 mars 2020, un ultime délai au 15 mai 2020 leur a été imparti pour s'acquitter de l'avance de frais, l'attention des recourants ayant été attirée sur le fait qu'à défaut, le recours serait déclaré irrecevable ; qu'ayant été effectué le 18 mai 2020, le paiement de l'avance de frais est tardif et le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12 février 2020 par Madame A______ et Monsieur B______ contre la décision du 10 janvier 2020 du service de la consommation et des affaires vétérinaires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Monsieur B______, ainsi qu'au service de la consommation et des affaires vétérinaires. Siégeant : Mme Krauskopf, présidente, MM. Verniory et Mascotto, juges. Au nom de la chambre administrative : la greffière : N. Deschamps La 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