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A/568/2017 vom 11. Februar 2019</w:t>
      </w:r>
    </w:p>
    <w:p>
      <w:r>
        <w:t>GE Cour de justice, 2019-02-11, FR</w:t>
      </w:r>
    </w:p>
    <w:p>
      <w:r>
        <w:rPr>
          <w:b/>
        </w:rPr>
        <w:t xml:space="preserve">Quelle: </w:t>
      </w:r>
      <w:r>
        <w:t>https://mcp.opencaselaw.ch/entscheid/ge_gerichte_A_568_2017</w:t>
      </w:r>
    </w:p>
    <w:p>
      <w:r>
        <w:t>FR: GE_GERICHTE A/568/2017 du 11 février 2019</w:t>
      </w:r>
    </w:p>
    <w:p>
      <w:r>
        <w:t>IT: GE_GERICHTE A/568/2017 del 11 febbraio 2019</w:t>
      </w:r>
    </w:p>
    <w:p>
      <w:pPr>
        <w:pStyle w:val="Heading2"/>
      </w:pPr>
      <w:r>
        <w:t>Erwägungen</w:t>
      </w:r>
    </w:p>
    <w:p>
      <w:r>
        <w:rPr>
          <w:b/>
        </w:rPr>
        <w:t>E. 3</w:t>
      </w:r>
    </w:p>
    <w:p>
      <w:r>
        <w:t>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(consid. 4.3.1.3). Un trouble qui, selon la jurisprudence, ne peut pas être invalidant en tant que tel (arrêt du Tribunal fédéral 9C_98/2010 du 28 avril 2010 consid. 2.2.2) n’est pas une comorbidité (arrêt du Tribunal fédéral 9C_1040/2010 du 6 juin 2011 consid. 3.4.2.1) mais doit à la rigueur être pris en considération dans le cadre du diagnostic de la personnalité.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ses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 8.        En principe, une nouvelle jurisprudence doit s'appliquer immédiatement aux affaires pendantes au moment où elle est adoptée (ATF 135 II 78 consid. 3.2). Cela étant,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8).![endif]&gt;![if&gt; 9.        En l’espèce, en ce qui concerne l’expertise psychiatrique, il faut relever en premier lieu que l’expert ne paraît pas avoir analysé la capacité de travail de la recourante conformément aux nouveaux critères d’examen dégagés par le Tribunal fédéral, bien que dite expertise ait été réalisée postérieurement à cette jurisprudence. ![endif]&gt;![if&gt; En outre, l’expertise du Dr L______ est par trop succincte pour emporter la conviction. En effet, le status extrêmement bref se borne pour l’essentiel à écarter certains troubles ou symptômes. Ce médecin nie par ailleurs l’existence d’un état dépressif caractérisé, affirmant que les critères diagnostiques d’une telle atteinte ne sont pas réalisés, sans toutefois exposer ces critères ni motiver leur exclusion. S’agissant des éléments objectifs relatés – tels que les pleurs et la tristesse à l’évocation du moral – ou les plaintes rapportées par la recourante, l’expert psychiatre se contente de les mentionner, mais ne procède à aucune appréciation de leur éventuelle incidence sur la capacité de travail. Il n’expose en particulier pas ce qui lui permet d’en faire abstraction dans ce contexte. De plus, ses conclusions quant à l’absence de limitations dans la vie quotidienne et au caractère satisfaisant de la vie sociale de la recourante ne sont guère convaincantes. En effet, elles contrastent singulièrement avec le descriptif donné par l’assurée de ses journées, lors desquelles la recourante ne semble pas s’adonner à d’autres activités que de regarder la télévision. Sur ce point, il est vrai que les déclarations de la recourante, qui a affirmé ne pas savoir utiliser Internet lors de son audition, tout en indiquant dans son écriture du 21 juin 2016 qu’elle consultait épisodiquement son compte Facebook, ne sont pas totalement dépourvues de contradictions. Il n’en reste pas moins que, selon ses déclarations, son cercle social paraît extrêmement restreint, à l’instar de ses centres d’intérêts et de ses activités. Si l’expertise parvient certes à une appréciation différente, elle ne l’étaye par aucun exemple concret d’activités ou de contacts sociaux. Ces éléments semblent évocateurs d’un fort repli social, qui pourrait être la conséquence des limitations induites par son état de santé. Enfin, le fait que la recourante ait réussi à élever un enfant aujourd’hui adulte dans des conditions peut-être difficiles ne permet nullement d’inférer des conclusions sur ses ressources actuelles. Au vu de ces carences, l’expertise du Dr L______ ne peut se voir reconnaître valeur probante. A ce stade de la procédure, il est inutile d’examiner si les autres volets de l’expertise réalisée à la PMU satisfont aux critères jurisprudentiels en matière de force probante de rapports médicaux. 10.    Compte tenu de ce qui précède, la Cour de céans ne dispose pas des renseignements médicaux nécessaires pour trancher le droit aux prestations. ![endif]&gt;![if&gt; Lorsque le juge des assurances sociales constate qu'une instruction est nécessaire, il doit en principe mettre lui-même en œuvre une expertise (ATF 137 V 210 consid. 4.4.1.3 et 4.4.1.4). En l’espèce, elle sera confiée au Dr N______, à l’encontre duquel les parties n’ont fait valoir aucun motif de récusation. La Cour de céans a intégré dans la mission d’expertise qui lui est confiée la question requise par l’intimé, en corrigeant la date déterminante conformément à la jurisprudence. PAR CES MOTIFS, LA CHAMBRE DES ASSURANCES SOCIALES : Statuant préparatoirement A.           Ordonne une expertise psychiatrique de Madame A______. ![endif]&gt;![if&gt; B.            Commet à ces fins le docteur N______, spécialiste FMH en psychiatrie et psychothérapie.![endif]&gt;![if&gt; C.            Dit que la mission d’expertise sera la suivante :![endif]&gt;![if&gt; a)             prendre connaissance du dossier de la cause ; ![endif]&gt;![if&gt; b)             si nécessaire, prendre tous renseignements auprès des médecins ayant traité la recourante ; ![endif]&gt;![if&gt; c)             examiner et entendre la recourante, après s’être entouré de tous les éléments utiles, au besoin  d’avis d’autres spécialistes ;![endif]&gt;![if&gt; d)            si nécessaire, ordonner d’autres examens.![endif]&gt;![if&gt; D.           Charge l’expert d’établir un rapport détaillé et de répondre aux questions suivantes :![endif]&gt;![if&gt; 1.             Anamnèse détaillée.![endif]&gt;![if&gt; 2.             Plaintes et données subjectives de la recourante.![endif]&gt;![if&gt; 3.             Status clinique et constatations objectives.![endif]&gt;![if&gt; 4.             Diagnostics selon la classification internationale.![endif]&gt;![if&gt; Précisez quels critères de classification sont remplis et de quelle manière (notamment l’étiologie et la pathogénèse). 5.             Quel est le degré de gravité de chacun des troubles diagnostiqués ?![endif]&gt;![if&gt; 6.             Depuis quand les différentes atteintes sont-elles présentes ? ![endif]&gt;![if&gt; 7.             Les plaintes sont-elles objectivées ? ![endif]&gt;![if&gt; 8.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 recourante).![endif]&gt;![if&gt; 9.             a)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b) Dans l’affirmative, considérez-vous que cela suffise à exclure une atteinte à la santé significative ? 10.         a) Les troubles psychiques constatés nécessitent-ils une prise en charge spécialisée ?![endif]&gt;![if&gt; b) Quels ont été les traitements entrepris et avec quel succès (évolution et résultats des thérapies) ? c) Pour le cas où il y aurait refus ou mauvaise acceptation d’une thérapie recommandée et accessible : cette attitude doit-elle être attribuée à une incapacité de la recourante à reconnaître sa maladie ? d) La recourante a-t-elle fait preuve de résistance à l’égard des traitements proposés ? La compliance est-elle bonne ? e) Dans quelle mesure les traitements ont-ils été mis à profit ou négligés ? 11.         Les limitations du niveau d’activité sont-elles uniformes dans tous les domaines (professionnel mais aussi personnel) ? Quel est le niveau d’activité sociale et comment a-t-il évolué depuis la survenance de l’atteinte à la santé ? ![endif]&gt;![if&gt; 12.         a) Existe-t-il un trouble de la personnalité ou une altération des capacités inhérentes à la personnalité ? ![endif]&gt;![if&gt;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Motivez votre position. b) De quelles ressources mobilisables la recourante dispose-t-elle ? c) Quel est le contexte social ? La recourante peut-elle compter sur le soutien de ses proches ? d) Dans l’ensemble, le comportement de la recourante vous semble-t-il cohérent ? Pourquoi ? 13.         Mentionner, pour chaque diagnostic posé, les limitations fonctionnelles qu’il entraîne,![endif]&gt;![if&gt; a)        dans l’activité habituelle, ![endif]&gt;![if&gt; b)        dans une activité adaptée.![endif]&gt;![if&gt; 14.         Mentionner globalement les conséquences des divers diagnostics retenus sur la capacité de travail de la recourante, en pourcent,![endif]&gt;![if&gt; a)        dans l’activité habituelle, ![endif]&gt;![if&gt; b)        dans une activité adaptée.![endif]&gt;![if&gt; 15.         Dater la survenance de l’incapacité de travail durable, le cas échéant, indiquer l'évolution de son taux et décrire son évolution. Se prononcer en particulier sur l’évolution de l’état de santé la recourante depuis novembre 2008. ![endif]&gt;![if&gt; 16.         Évaluer l'exigibilité, en pourcent, d'une activité lucrative adaptée, indiquer depuis quand une telle activité est exigible et quel est le domaine d'activité adapté.![endif]&gt;![if&gt; 17.         Dire s'il y a une diminution de rendement et la chiffrer.![endif]&gt;![if&gt; 18.         Évaluer la possibilité d'améliorer la capacité de travail par des mesures médicales. Indiquer quelles seraient les propositions thérapeutiques et leur influence sur la capacité de travail. ![endif]&gt;![if&gt; 19.         Commenter et discuter les avis médicaux du SMR, des experts s’étant déjà prononcés et des médecins traitants et indiquer - cas échéant - pour quelles raisons ces avis sont confirmés ou écartés. ![endif]&gt;![if&gt; 20.         Formuler un pronostic global. Indiquer si des mesures de réadaptation professionnelle sont envisageables.![endif]&gt;![if&gt; 21.         Faire toute remarque utile.![endif]&gt;![if&gt; E.            Invite l’expert à déposer à sa meilleure convenance un rapport en trois exemplaires à la chambre de céans.![endif]&gt;![if&gt; F.             Réserve le fond.![endif]&gt;![if&gt;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