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A/561/2018 vom 3. April 2018</w:t>
      </w:r>
    </w:p>
    <w:p>
      <w:r>
        <w:t>GE Cour de justice, 2018-04-03, FR</w:t>
      </w:r>
    </w:p>
    <w:p>
      <w:r>
        <w:rPr>
          <w:b/>
        </w:rPr>
        <w:t xml:space="preserve">Quelle: </w:t>
      </w:r>
      <w:r>
        <w:t>https://mcp.opencaselaw.ch/entscheid/ge_gerichte_A_561_2018</w:t>
      </w:r>
    </w:p>
    <w:p>
      <w:r>
        <w:t>FR: GE_GERICHTE A/561/2018 du 3 avril 2018</w:t>
      </w:r>
    </w:p>
    <w:p>
      <w:r>
        <w:t>IT: GE_GERICHTE A/561/2018 del 3 aprile 2018</w:t>
      </w:r>
    </w:p>
    <w:p>
      <w:pPr>
        <w:pStyle w:val="Heading2"/>
      </w:pPr>
      <w:r>
        <w:t>Volltext</w:t>
      </w:r>
    </w:p>
    <w:p>
      <w:r>
        <w:t>Genève Cour de justice (Cour de droit public) Chambre des assurances sociales 03.04.2018 A/561/2018</w:t>
      </w:r>
    </w:p>
    <w:p>
      <w:r>
        <w:t>A/561/2018 ATAS/294/2018 du 03.04.2018 ( AI ) , SANS OBJET rÉpublique et canton de genÈve POUVOIR JUDICIAIRE A/561/2018 ATAS/294/2018 COUR DE JUSTICE Chambre des assurances sociales Arrêt du 3 avril 2018 1 ère Chambre En la cause Madame A______, domiciliée à GENÈVE recourante contre OFFICE DE L'ASSURANCE-INVALIDITÉ DU CANTON DE GENÈVE, sis rue des Gares 12, GENÈVE intimé Attendu en fait que par décision du 2 juin 2015, l’office de l’assurance-invalidité du canton de Genève (ci-après : OAI) a rejeté la demande de prestations déposée par Madame A______ (ci-après : l’assurée) le 5 avril 2012, au motif que son degré d’invalidité, de 20%, n’était pas suffisant pour ouvrir le droit à une rente d’invalidité ; Que, par arrêt du 8 mars 2016, la chambre de céans a partiellement admis le recours interjeté par l’assurée, annulé ladite décision et renvoyé la cause à l’OAI pour instruction complémentaire ; Que l’OAI a ainsi réexaminé le droit de l’assurée aux prestations et à nouveau considéré que celle-ci ne présentait pas d’atteinte à la santé incapacitante au sens de la LAI ; que par décision du 17 janvier 2018, il a rejeté la demande ; Que l’assurée a interjeté recours le 6 février 2018 contre ladite décision ; Que par courrier du 15 mars 2018, l’OAI a transmis à la chambre de céans copie d’une décision du même jour, annulant celle du 17 janvier 2018, et informant l’assurée qu’il avait décidé de reprendre l’instruction et de lui notifier une nouvelle décision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15 mars 2018, annulant et remplaçant celle du 17 janvier 2018 ; Qu'il convient d'en prendre acte ; Que le recours interjeté par l’assurée le 6 février 2018 est dès lors devenu sans objet ; qu’il convient de rayer la cause du rôle ; PAR CES MOTIFS, LA CHAMBRE DES ASSURANCES SOCIALES : 1.        Prend acte de la nouvelle décision du 15 mars 2018.![endif]&gt;![if&gt; 2.        Dit que le recours est devenu sans objet.![endif]&gt;![if&gt; 3.        Raye la cause du rôle.![endif]&gt;![if&gt; 4.        Renonce à percevoir un émolument.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