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A/561/2015 vom 15. Juni 2015</w:t>
      </w:r>
    </w:p>
    <w:p>
      <w:r>
        <w:t>GE Cour de justice, 2015-06-15, FR</w:t>
      </w:r>
    </w:p>
    <w:p>
      <w:r>
        <w:rPr>
          <w:b/>
        </w:rPr>
        <w:t xml:space="preserve">Quelle: </w:t>
      </w:r>
      <w:r>
        <w:t>https://mcp.opencaselaw.ch/entscheid/ge_gerichte_A_561_2015</w:t>
      </w:r>
    </w:p>
    <w:p>
      <w:r>
        <w:t>FR: GE_GERICHTE A/561/2015 du 15 juin 2015</w:t>
      </w:r>
    </w:p>
    <w:p>
      <w:r>
        <w:t>IT: GE_GERICHTE A/561/2015 del 15 giugno 2015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ème Chambre En la cause Monsieur A______, domicilié à GENVE, comparant avec élection de domicile en l'étude de Maître Pierre-Bernard PETITAT recourant contre OFFICE DE L'ASSURANCE-INVALIDITE DU CANTON DE GENÈVE, sis rue des Gares 12, GENÈVE intimé EN FAIT 1.        Par décision du 14 janvier 2015, l'office de l'assurance invalidité du canton de Genève (ci-après : l'OAI) a informé Monsieur A______ (ci-après : l'assuré ou le recourant) qu'il lui reconnaissait le droit à une rente entière d'invalidité basée sur un degré d'invalidité de 100 % du 1 er août 2012 au 31 janvier 2014.![endif]&gt;![if&gt; 2.        L'assuré a formé recours le 19 février 2015 contre la décision précitée auprès de la chambre des assurances sociales de la Cour de justice et conclu à l'annulation de la décision et à ce qu'il soit dit qu'il avait droit aux prestations de l'assurance-invalidité au-delà du 31 janvier 2014, en se prévalant notamment d'un rapport du docteur B______ du 16 décembre 2014.![endif]&gt;![if&gt; 3.        Le 27 avril 2015, l'OAI a conclu au renvoi du dossier pour instruction complémentaire, vu le rapport du Dr B______ et l'avis du service médical régional du 20 avril 2015.![endif]&gt;![if&gt; 4.        Par courrier du 11 mai 2015, le recourant a indiqué à la chambre de céans qu'il ne s'opposait pas au renvoi de son dossier à l'OAI pour instruction complémentaire, ayant ainsi eu gain de cause.![endif]&gt;![if&gt; EN DROIT 1.        Conformément à l'art. 134 al. 1 let. a ch. 2 de la loi sur l'organisation judiciaire, du 26 septembre 2010 (LOJ - E 2 05) en vigueur depuis le 1 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831.20).![endif]&gt;![if&gt; Sa compétence pour juger du cas d’espèce est ainsi établie. 2.        La LPGA, entrée en vigueur le 1er janvier 2003, est applicable au cas d’espèce.![endif]&gt;![if&gt; Interjeté dans les forme et délai légaux, le recours est recevable (art. 56 à 61 LPGA). 3.        Il se justifie en l'espèce de donner suite à la demande de l'OAI et de lui renvoyer le dossier pour instruction complémentaire, vu les éléments médicaux ressortant des pièces produites par le recourant et l'accord de ce dernier.![endif]&gt;![if&gt; 4.        Le recourant, représenté par un conseil, obtient gain de cause, de sorte qu’il a droit à une indemnité à titre de participation à ses frais et dépens, que la chambre de céans fixera à CHF 1'500.- (art. 61 let. g LPGA; art. 89H al. 3 de la loi sur la procédure administrative du 12 septembre 1985 - LPA; RS E 5 10 ; art. 6 du règlement sur les frais, émoluments et indemnités en procédure administrative du 30 juillet 1986 - RFPA ; RS E 5 10.03). ![endif]&gt;![if&gt; 5.        Les frais de la procédure seront laissés à la charge de l'État (art. 69 al. 1 bis LAI).![endif]&gt;![if&gt;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