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A/556/2020 vom 11. März 2020</w:t>
      </w:r>
    </w:p>
    <w:p>
      <w:r>
        <w:t>GE Cour de justice, 2020-03-11, FR</w:t>
      </w:r>
    </w:p>
    <w:p>
      <w:r>
        <w:rPr>
          <w:b/>
        </w:rPr>
        <w:t xml:space="preserve">Quelle: </w:t>
      </w:r>
      <w:r>
        <w:t>https://mcp.opencaselaw.ch/entscheid/ge_gerichte_A_556_2020</w:t>
      </w:r>
    </w:p>
    <w:p>
      <w:r>
        <w:t>FR: GE_GERICHTE A/556/2020 du 11 mars 2020</w:t>
      </w:r>
    </w:p>
    <w:p>
      <w:r>
        <w:t>IT: GE_GERICHTE A/556/2020 del 11 marzo 2020</w:t>
      </w:r>
    </w:p>
    <w:p>
      <w:pPr>
        <w:pStyle w:val="Heading2"/>
      </w:pPr>
      <w:r>
        <w:t>Volltext</w:t>
      </w:r>
    </w:p>
    <w:p>
      <w:r>
        <w:t>Genève Cour de justice (Cour de droit public) Chambre des assurances sociales 11.03.2020 A/556/2020</w:t>
      </w:r>
    </w:p>
    <w:p>
      <w:r>
        <w:t>A/556/2020 ATAS/216/2020 du 11.03.2020 ( AI ) , SANS OBJET rÉpublique et canton de genÈve POUVOIR JUDICIAIRE A/556/2020 ATAS/216/2020 COUR DE JUSTICE Chambre des assurances sociales Arrêt du 11 mars 2020 4 ème Chambre En la cause Monsieur A______, domicilié à COLLONGE-BELLERIVE, comparant avec élection de domicile en l'étude de Maître Jean REIMANN recourant contre OFFICE DE L'ASSURANCE-INVALIDITÉ DU CANTON DE GENÈVE, sis rue des Gares 12, GENÈVE intimé ATTENDU EN FAIT Que par décision du 10 janvier 2019 (recte 2020), l'office de l'assurance-invalidité du canton de Genève (ci-après l'OAI) a supprimé la rente d'invalidité dont bénéficiait Monsieur A______ (ci-après l'assuré) ; Que dans son recours du 13 février 2020, l'assuré a conclu à l'annulation de la décision précitée et au renvoi de la cause à l'OAI pour instruction complémentaire ; Que par réponse du 2 mars 2020, l'OAI a transmis à la chambre de céans une décision le 2 mars 2020, annulant celle rendue le 10 janvier 2020, et a conclu à l'annulation de cette dernière et au renvoi de la cause pour reprise de l'instruction et nouvelle décision.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querellée par l'OAI, le recours devient sans objet et qu'il convient de rayer la cause du rôle ; Que le recourant, représenté par un conseil, obtient ainsi gain de cause, de sorte qu'il a droit à une indemnité à titre de participation à ses frais et dépens, que la chambre de céans fixera à CHF 1'500.- (art. 61 let. g LPGA; art. 89H al. 3 de la loi sur la procédure administrative du 12 septembre 1985 - LPA; RS E 5 10 ; art. 6 du règlement sur les frais, émoluments et indemnités en procédure administrative du 30 juillet 1986; RFPA - RS E 5 10.03). Que les frais de la procédure seront mis à la charge de l'intimé (art. 69 al. 1 bis LAI). *** PAR CES MOTIFS, LA CHAMBRE DES ASSURANCES SOCIALES : 1.        Prend acte de la décision rendue par l'intimé le 2 mars 2020. 2.        Constate que le recours est devenu sans objet. 3.        Raye la cause du rôle. 4.        Alloue au recourant, à charge de l'intimé, une indemnité de CHF 1'500.- à titre de participation à ses frais et dépens. 5.        Met un émolument de CHF 200.-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