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A/555/2012 vom 28. Mai 2013</w:t>
      </w:r>
    </w:p>
    <w:p>
      <w:r>
        <w:t>GE Cour de justice, 2013-05-28, FR</w:t>
      </w:r>
    </w:p>
    <w:p>
      <w:r>
        <w:rPr>
          <w:b/>
        </w:rPr>
        <w:t xml:space="preserve">Quelle: </w:t>
      </w:r>
      <w:r>
        <w:t>https://mcp.opencaselaw.ch/entscheid/ge_gerichte_A_555_2012</w:t>
      </w:r>
    </w:p>
    <w:p>
      <w:r>
        <w:t>FR: GE_GERICHTE A/555/2012 du 28 mai 2013</w:t>
      </w:r>
    </w:p>
    <w:p>
      <w:r>
        <w:t>IT: GE_GERICHTE A/555/2012 del 28 maggio 2013</w:t>
      </w:r>
    </w:p>
    <w:p>
      <w:pPr>
        <w:pStyle w:val="Heading2"/>
      </w:pPr>
      <w:r>
        <w:t>Erwägungen</w:t>
      </w:r>
    </w:p>
    <w:p>
      <w:r>
        <w:rPr>
          <w:b/>
        </w:rPr>
        <w:t>E. 4</w:t>
      </w:r>
    </w:p>
    <w:p>
      <w:r>
        <w:t>Etablir un rapport détaillé et répondre aux questions suivantes: D'un point de vue rhumatologique 1.      Anamnèse détaillée.![endif]&gt;![if&gt; 2.      Données subjectives du recourant.![endif]&gt;![if&gt; 3.      Constatations objectives.![endif]&gt;![if&gt; 4.      Diagnostics (selon classification internationale)![endif]&gt;![if&gt; 5.      Depuis quelle(s) date(s) ces troubles sont-ils présents chez le recourant? Décrire leur évolution.![endif]&gt;![if&gt; 6.      Etes-vous d'accord avec les diagnostics posés par le Dr I__________ dans son rapport du 22 septembre 2011? Si non, pourquoi? Veuillez motiver votre réponse.![endif]&gt;![if&gt; 7.      L'état de santé du recourant s'est-il péjoré ou amélioré depuis l'examen effectué par le Dr I__________? Si oui, comment et depuis quand? Y a-t-il eu une répercussion sur la capacité de travail du recourant? Si oui, comment et depuis quand (mois et année)?![endif]&gt;![if&gt; 8.      Décrire les limitations fonctionnelles engendrées par les troubles constatés.![endif]&gt;![if&gt; 9.      Mentionner pour chaque diagnostic posé ses conséquences sur la capacité de travail du recourant dans ses deux activités habituelles, en pourcent. Dire si le taux de la capacité de travail a évolué, le cas échéant comment et quand (mois et année)? ![endif]&gt;![if&gt; 10.  Une activité lucrative adaptée est-elle raisonnablement exigible de la part du recourant? Si non, pourquoi et depuis quand (mois et année)? Si oui, à quel taux et depuis quand (mois et année)? Le taux a-t-il évolué? Si oui, comment et quand (mois et année)? Y a –t-il une diminution de rendement? Donner une description des activités adaptées, en exposant les motifs qui conduisent à retenir les limitations fonctionnelles.![endif]&gt;![if&gt; 11.  Le recourant suit-il un traitement adéquat et s'y conforme-t-il?![endif]&gt;![if&gt; 12.  Tous les traitements ont-ils été tentés? Si non, dire lesquels pourraient avoir une influence positive sur la capacité de travail du recourant.![endif]&gt;![if&gt; 13.  Des mesures de réadaptation professionnelle sont-elles envisageables? Si oui, à partir de quand? Si non, pourquoi?![endif]&gt;![if&gt; 14.  Quel est votre pronostic quant à l'exigibilité de la reprise d'une activité professionnelle?![endif]&gt;![if&gt; 15.  Faire toutes autres observations ou suggestions utiles.![endif]&gt;![if&gt; D'un point de vue psychiatrique 1.     Anamnèse détaillée.![endif]&gt;![if&gt; 2.     Données subjectives du recourant.![endif]&gt;![if&gt; 3.     Constatations objectives.![endif]&gt;![if&gt; 4.     Diagnostics (selon classification CIM-10).![endif]&gt;![if&gt; 5.     Quel est le degré de gravité de chacun de ces troubles (faible, moyen, grave)?![endif]&gt;![if&gt; 6.     Depuis quelle(s) date(s) sont-ils présents chez le recourant? Veuillez décrire leur évolution.![endif]&gt;![if&gt; 7.     Etes-vous d'accord avec le diagnostic posé par le Dr H__________ dans son rapport du 14 septembre 2011? Si non, pourquoi? Veuillez motiver votre réponse.![endif]&gt;![if&gt; 8.     En cas de diagnostic de trouble somatoforme douloureux, répondre aux questions suivantes:![endif]&gt;![if&gt; -          Existe-t-il une comorbidité psychiatrique? Si oui, de quel degré (faible, moyen, grave)? Ce trouble psychique a-t-il valeur de maladie en tant que telle ou doit-il être considéré uniquement comme une manifestation réactive au trouble somatoforme douloureux, non constitutif d'une comorbidité psychiatrique autonome?![endif]&gt;![if&gt; -          Existe-t-il des affections corporelles chroniques?![endif]&gt;![if&gt; -          Existe-t-il un processus maladif s'étendant sur plusieurs années, sans rémission durable?![endif]&gt;![if&gt; -          Le recourant subit-il une perte d'intégration sociale et, cas échéant, dans quelle mesure et de quelle manière (décrire les situations)?![endif]&gt;![if&gt; -          Existe-t-il chez le recourant un état psychique cristallisé, sans évolution possible au plan thérapeutique, marquant simultanément l'échec et la libération du processus de résolution du conflit psychique (profit primaire tiré de la maladie, fuite dans la maladie)?![endif]&gt;![if&gt; -          Constatez-vous l'échec des traitements ambulatoires ou stationnaires conformes aux règles de l'art?![endif]&gt;![if&gt; -          Des mesures de réhabilitation seraient-elles utiles?![endif]&gt;![if&gt; -          Dans quelle mesure peut-on raisonnablement exiger du recourant qu'il mette en œuvre toute sa volonté pour surmonter ses douleurs et réintégrer le monde du travail?![endif]&gt;![if&gt; -          En d'autres termes, le recourant dispose-t-il et si oui, dans quelle mesure, des ressources psychiques lui permettant de surmonter ses douleurs aux fins d'exercer une activité lucrative?![endif]&gt;![if&gt; 9.     Quelles sont les limitations engendrées par les diagnostics constatés?![endif]&gt;![if&gt; 10. Ces diagnostics ont-t-il une répercussion sur la capacité de travail du recourant dans ses activités habituelles? Si oui, depuis quand et à quel taux? Le taux a-t-il évolué? Si oui, comment et quand (mois et année)? ![endif]&gt;![if&gt; 11. Une activité lucrative adaptée est-elle raisonnablement exigible de la part du recourant? Si non, pourquoi et depuis quand (mois et année)? Si oui, à quel taux et depuis quand (mois et année)? Le taux a-t-il évolué? Si oui, comment et quand (mois et année)? Y a-t-il une diminution de rendement? Dans l'affirmative, la chiffrer (en pourcent). Donner une description des activités adaptées, en exposant les motifs qui conduisent à retenir des limitations.![endif]&gt;![if&gt; 12. Le recourant suit-il un traitement adéquat et s'y conforme-t-il?![endif]&gt;![if&gt; 13. Tous les traitements ont-ils été tentés? Si non, dire lesquels pourraient avoir une influence positive sur la capacité de travail du recourant.![endif]&gt;![if&gt; 14. Des mesures de réadaptation professionnelle sont-elles envisageables? Si non, pourquoi?![endif]&gt;![if&gt; 15. En raison des troubles psychiques, le recourant est-il capable de s'adapter à un environnement professionnel? Si non, pourquoi?![endif]&gt;![if&gt; 16. Quel est votre pronostic quant à l'exigibilité de la reprise d'une activité professionnelle?![endif]&gt;![if&gt; 17. Faire toutes autres observations ou suggestions utiles.![endif]&gt;![if&gt; En consilium 1.     Compte tenu des diagnostics somatiques et psychiques constatés, les activités habituelles sont-elles raisonnablement exigibles de la part du recourant? Si non, pourquoi et depuis quand (mois et année)? Si oui, à quel taux et depuis quand (mois et année)? Le taux a-t-il évolué? Si oui, comment et quand (mois et année)?![endif]&gt;![if&gt; 2.     Compte tenu des diagnostics somatiques et psychiques constatés, une activité lucrative adaptée est-elle raisonnablement exigible de la part du recourant? Si non, pourquoi et depuis quand (mois et année)? Si oui, à quel taux et depuis quand (mois et année)? Le taux a-t-il évolué? Si oui, comment et quand (mois et année)? Y a-t-il une diminution de rendement? Donner une description des activités adaptées, en exposant les motifs qui conduisent à retenir des limitations.![endif]&gt;![if&gt; 3.     Des mesures de réadaptation professionnelle sont-elles envisageables? Si non, pourquoi?![endif]&gt;![if&gt; 4.     Quel est votre pronostic quant à l'exigibilité de la reprise professionnelle?![endif]&gt;![if&gt; 5.     Êtes-vous d'accord avec l'avis du médecin du SMR du 1 er novembre 2011, selon lequel le recourant a, dès le 13 décembre 2009, une capacité de travail entière dans ses deux activités habituelles? Si non, pourquoi?![endif]&gt;![if&gt;</w:t>
      </w:r>
    </w:p>
    <w:p>
      <w:r>
        <w:rPr>
          <w:b/>
        </w:rPr>
        <w:t>E. 5</w:t>
      </w:r>
    </w:p>
    <w:p>
      <w:r>
        <w:t>Invite les experts à déposer à leur meilleure convenance un rapport en trois exemplaires auprès de la Cour de céans.</w:t>
      </w:r>
    </w:p>
    <w:p>
      <w:r>
        <w:rPr>
          <w:b/>
        </w:rPr>
        <w:t>E. 6</w:t>
      </w:r>
    </w:p>
    <w:p>
      <w:r>
        <w:t>Réserve le fond. La greffière Isabelle CASTILLO La Présidente Juliana BALDE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