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A/552/2021 vom 5. Oktober 2021</w:t>
      </w:r>
    </w:p>
    <w:p>
      <w:r>
        <w:t>GE Cour de justice, 2021-10-05, FR</w:t>
      </w:r>
    </w:p>
    <w:p>
      <w:r>
        <w:rPr>
          <w:b/>
        </w:rPr>
        <w:t xml:space="preserve">Quelle: </w:t>
      </w:r>
      <w:r>
        <w:t>https://mcp.opencaselaw.ch/entscheid/ge_gerichte_A_552_2021</w:t>
      </w:r>
    </w:p>
    <w:p>
      <w:r>
        <w:t>FR: GE_GERICHTE A/552/2021 du 5 octobre 2021</w:t>
      </w:r>
    </w:p>
    <w:p>
      <w:r>
        <w:t>IT: GE_GERICHTE A/552/2021 del 5 ottobre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21 juin 2021 ( JTAPI/629/2021 ) EN FAIT 1) Monsieur A______, né le ______ 1994, est ressortissant d’Albanie. 2) Il a déposé une demande d'autorisation de séjour avec activité lucrative datée du 31 octobre 2019, reçue le 26 novembre 2019 par l’office cantonal de la population et des migrations (ci-après : OCPM). Il souhaitait travailler auprès de « B______ », restaurant thaïlandais sis à ______. Selon le contrat de travail annexé, il était engagé depuis le 5 août 2019, pour un salaire horaire brut de CHF 23.50 en qualité de « extra aide de cuisine » à raison de « moins de huit heures » par semaine. Selon le formulaire M signé par l'employeur, M. A______ était arrivé à Genève le 25 décembre 2014. Il était domicilié chez Madame C______. 3) Le 26 octobre 2020, l'OCPM a accusé réception de la demande de M. A______, du 31 octobre 2019, relevant que cette dernière pouvait être interprétée soit comme une demande d’autorisation de séjour avec activité lucrative, soit pour cas de rigueur. Dans le premier cas, il appartenait à son employeur d’introduire une telle demande qui serait alors examinée par l’office cantonal de l’inspection et des relations du travail (ci-après : OCIRT). Sans démarche de l'employeur dans le délai de trente jours, la requête serait traitée exclusivement sous l'angle d'une situation de cas de rigueur. Dans cette hypothèse, il n'entendait pas donner une suite favorable à sa demande, du fait notamment que les critères d'intégration nécessaires n'étaient pas remplis, et envisageait de prononcer son renvoi de Suisse. 4) Le 25 novembre 2020, M. A______ a confirmé sa demande de permis humanitaire. Il était arrivé en Suisse en décembre 2014, à l'âge de 20 ans. Il avait toujours travaillé notamment les après-midi, suivant des cours de français en matinée. Son salaire mensuel de CHF 1'780.- lui permettait d'assumer son loyer de CHF 400.-. Il n’avait jamais eu de poursuites ni aide de l’Hospice général (ci-après : l’hospice). Il était très bien intégré à Genève où il avait de nombreux amis et souhaitait y construire sa vie. Un retour en Albanie était inimaginable. Un an auparavant, l’appartement dans lequel il vivait avec sa famille en Albanie s’était effondré et six des dix membres de celle-ci étaient morts. Ils n’avaient plus de lieu où vivre. 5) Par décision du 21 janvier 2021, l'OCPM a refusé la demande d'autorisation et de soumettre son dossier avec un préavis positif à l'autorité fédérale et a prononcé son renvoi de Suisse. L’intéressé indiquait être en Suisse depuis décembre 2014, sans apporter aucun justificatif. Il travaillait dans un restaurant depuis août 2019 à temps partiel et avait suivi des cours de français entre 2018 et 2019, sans toutefois fournir une attestation confirmant le niveau oral acquis. Il ne remplissait pas les critères relatifs à un cas individuel d'extrême gravité au sens des art. 30 al. 1 let. b de la loi fédérale sur les étrangers et l'intégration du 16 décembre 2005 (LEI - RS 142.20) et 31 de l’ordonnance relative à l'admission, au séjour et à l'exercice d'une activité lucrative du 24 octobre 2007 (OASA - RS 142.201). Il n’avait pas démontré une très longue durée de séjour en Suisse ni aucun élément permettant de déroger à cette exigence, ni démontré une intégration socioculturelle particulièrement remarquable. Il n’invoquait enfin pas et, a fortiori, n'avait pas démontré l'existence d'obstacles au retour dans son pays d'origine et le dossier ne faisait pas non plus apparaître que l'exécution de son renvoi ne serait pas possible, pas licite ou ne pourrait pas être raisonnablement exigée au sens de l'art. 83 LEI. 6) Le 11 février 2021, M. A______ a interjeté recours auprès du Tribunal administratif de première instance (ci-après : TAPI) contre cette décision, concluant à son annulation et à ce qu'il soit ordonné à l'OCPM de lui délivrer l’autorisation de séjour requise. Subsidiairement, la cause devait être renvoyée à ce dernier pour nouvelle décision. Il a persisté dans son argumentation et a notamment versé à la procédure des attestations de l’hospice, de l’office des poursuites, une évaluation de langue française mentionnant un niveau A1, diverses pièces visant à démontrer sa présence en Suisse depuis décembre 2014 ainsi qu’un contrat de travail du 29 juillet 2020 signé avec « B______ », pour une activité d’aide de cuisine et d’entretien à un taux de 50 % et un salaire mensuel brut de CHF 1'780.-. 7) L'OCPM a conclu au rejet du recours. 8) Par jugement du 21 juin 2021, le TAPI a rejeté le recours. L’intéressé alléguait séjourner sur le territoire helvétique depuis plus de six ans. Cette durée devait être relativisée, ayant été effectuée de manière illégale, puis à la faveur d'une simple tolérance. Son intégration socio-professionnelle ne répondait pas aux exigences de la jurisprudence. Il était arrivé en Suisse à l'âge de 20 ans. Il avait passé la plus grande partie de sa vie, notamment son enfance et son adolescence dans son pays d'origine. Il n'était pas établi qu'il serait empêché d'y trouver un emploi. Selon ses déclarations, des membres de sa famille y vivaient encore et pourraient l'aider dans sa réintégration. 9) Par acte expédié le 24 août 2021 à la chambre administrative de la Cour de justice (ci-après : la chambre administrative), M. A______ a recouru contre ce jugement, dont il a demandé l’annulation ainsi que celle de la décision de l'OCPM, la délivrance d'une autorisation de séjour et une indemnité pour les frais engendrés par le recours. Arrivé en Suisse en 2014, il avait eu divers emplois dès 2014 et un emploi fixe dès 2019. Récemment, il avait obtenu un nouvel emploi avec D______. Il rappelait son salaire de CHF 1'780.- chez « B______ » et son loyer de CHF 400.-. Il avait obtenu le niveau A1 en français. L'appartement familial en Albanie s'était effondré en 2019 suite à un tremblement de terre. Les quatre survivants n'avaient plus de lieu où vivre. Ses projets étaient en Suisse. Il n'avait plus de perspectives en Albanie. 10) L’OCPM a conclu au rejet du recours, se référant aux arguments déjà développés. 11) Sur ce, les parties ont été informées que la cause était gardée à juger. Le contenu des documents utiles sera repris en tant que de besoin dans la partie en droit du présent arrêt.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Est litigieuse la question de savoir si l’OCPM a, à juste titre, refusé de transmettre le dossier du recourant avec un préavis favorable au secrétariat d’État aux migrations (ci-après : SEM) et prononcé son renvoi de Suisse. a. 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c.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 a. En l’espèce, la durée du séjour du recourant doit être relativisée dès lors qu'il est venu illégalement sur le territoire suisse le 25 décembre 2014 et y a pris un emploi depuis 2014, selon ses dires, sans y être autorisé. Le dossier atteste d'un contrat de travail dès le 5 août 2019, toujours de façon illégale. De surcroît, son séjour n'est que toléré depuis le dépôt de sa requête reçue par l'OCPM le 26 novembre 2019. Si certes, le recourant n’a pas fait l’objet de condamnation pénale, maîtrise le français avec un niveau A1, selon une attestation du 14 janvier 2021, n’a pas bénéficié de prestations d’aide sociale, ni fait l’objet de poursuites, ces éléments peuvent, à teneur de la jurisprudence constante du Tribunal fédéral, être attendus de tout étranger qui souhaite séjourner en Suisse. En effet, l'absence d'infractions pénales, tout comme l'indépendance économique, sont des aspects qui sont en principe attendus de tout étranger désireux de s'établir durablement en Suisse et ne constituent donc pas un élément extraordinaire en sa faveur. Ainsi, si ces éléments pourraient être favorables au recourant, ils relèvent du comportement que l’on est en droit d’attendre de toute personne séjournant dans le pays (arrêts du Tribunal fédéral 2C_779/2016 du 13 septembre 2016 consid. 4.2 ; 2C_789/2014 du 20 février 2015 consid. 2.2.2). Les activités professionnelles du recourant, qui a œuvré dans le domaine de la restauration, ne sont pas constitutives d'une ascension professionnelle remarquable et ne l'ont pas conduit à acquérir des connaissances professionnelles spécifiques à la Suisse, comme pourrait l'être une formation dans l'horlogerie par exemple ( ATA/526/2021 du 18 mai 2021), qu'il ne pourrait mettre à profit dans un autre pays, en particulier son pays d'origine. L'activité professionnelle exercée par l'intéressé en Suisse ne lui permet donc pas de se prévaloir d'une intégration professionnelle exceptionnelle au sens de la jurisprudence précitée. Le nouveau contrat, à compter du 1 er août 2021, auprès de D______ en qualité « d’employé polyvalent sans expérience ni qualification » confirme ce fait. Dans ces conditions, il ne peut pas être retenu que le recourant a une attitude conforme à l’art. 58a LEI ni n’a fait preuve d’une intégration socio-professionnelle conforme aux exigences, strictes, de la jurisprudence. b. S'agissant de ses possibilités de réintégration dans son pays d'origine, le recourant est né en Albanie, dont il parle la langue et où il a vécu son enfance et son adolescence. Son expérience professionnelle acquise en Suisse, sa maîtrise de la langue française,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il a passé la plus grande partie de sa vie en Albanie. Il traversera une nécessaire phase d’adaptation, inhérente à toute personne devant quitter le territoire suisse du fait qu’elle n’en remplit pas les conditions de séjour. Sa situation n'est en revanche pas si rigoureuse qu'on ne saurait exiger son retour dans son pays d'origine. Si certes, le recourant produit plusieurs certificats de décès survenus, pour la majorité, le 26 novembre 2019 et pour un dernier le 28 novembre 2019, il indique toutefois qu'il a conservé de la famille en Albanie depuis cette date, malgré cet événement tragique. Dans ces circonstances, il n'apparaît pas que les difficultés auxquelles le recourant devrait faire face en cas de retour dans son pays seraient pour lui plus graves que pour la moyenne des étrangers, en particulier des ressortissants albanais retournant dans leur pays. c. Pour le surplus, il n'apparaît pas que l'intéressé se soit créé des attaches particulièrement étroites avec la Suisse au point de rendre étranger son pays d'origine. En effet, il n'est arrivé en Suisse qu'à l'âge de 20 ans et a donc vécu toute son enfance et son adolescence en Albanie, de sorte que la chambre de céans ne saurait admettre que les années passées en Suisse soient déterminantes pour la formation de sa personnalité et, partant, pour son intégration socio-culturelle. Le recourant parle le français et s'est créé un cercle d'amis et de collègues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(cf. à titre de comparaison, les arrêts du TAF F-6480/2016 du 15 octobre 2018 consid. 8.2 et C-5235/2013 du 10 décembre 2015 consid. 8.2).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 recourant et l'instance précédente à confirmer ledit refus.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qu'elle a, à juste titre, refusé l’octroi d’une autorisation de séjour au recourant, l'autorité intimée devait prononcer son renvoi. Pour le surplus, aucun motif ne permet de retenir que l’exécution de son renvoi ne serait pas possible, licite ou ne pourrait raisonnablement être exigée ; celui-ci ne le fait d'ailleurs pas valoir. Mal fondé, le recours sera rejeté. 5)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