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A/540/2022 vom 11. März 2022</w:t>
      </w:r>
    </w:p>
    <w:p>
      <w:r>
        <w:t>GE Cour de justice, 2022-03-11, FR</w:t>
      </w:r>
    </w:p>
    <w:p>
      <w:r>
        <w:rPr>
          <w:b/>
        </w:rPr>
        <w:t xml:space="preserve">Quelle: </w:t>
      </w:r>
      <w:r>
        <w:t>https://mcp.opencaselaw.ch/entscheid/ge_gerichte_A_540_2022</w:t>
      </w:r>
    </w:p>
    <w:p>
      <w:r>
        <w:t>FR: GE_GERICHTE A/540/2022 du 11 mars 2022</w:t>
      </w:r>
    </w:p>
    <w:p>
      <w:r>
        <w:t>IT: GE_GERICHTE A/540/2022 del 11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![endif]&gt;![if&gt;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w:t>
      </w:r>
    </w:p>
    <w:p>
      <w:r>
        <w:rPr>
          <w:b/>
        </w:rPr>
        <w:t>E. 3</w:t>
      </w:r>
    </w:p>
    <w:p>
      <w:r>
        <w:t>![endif]&gt;![if&gt;</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w:t>
      </w:r>
    </w:p>
    <w:p>
      <w:r>
        <w:rPr>
          <w:b/>
        </w:rPr>
        <w:t>E. 4</w:t>
      </w:r>
    </w:p>
    <w:p>
      <w:r>
        <w:t>![endif]&gt;![if&gt;</w:t>
      </w:r>
    </w:p>
    <w:p>
      <w:r>
        <w:rPr>
          <w:b/>
        </w:rPr>
        <w:t>E. 4.1</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 aucune décision formelle n’avait été rendue neuf mois après la demande en ce sens de l’assuré, faute de mesures d’instruction durant six mois ( ATAS/711/2015 du 23 septembre 2015) ; - l’OAI, neuf mois après un jugement lui ordonnant de mettre en place une expertise, n’avait pas encore entrepris de démarches en ce sens ( ATAS/430/2005 du 10 mai 2005) ; - l’OAI avait attendu quatorze mois depuis l’opposition de l’assuré au projet pour mettre en œuvre une expertise multidisciplinaire à laquelle l’assuré avait conclu d’emblée ( ATAS/484/2007 du 9 mai 2007) ;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 ATAS/788/2018 du 10 septembre 2018) ; - l’OAI avait ordonné un complément d’expertise dix-sept mois après avoir obtenu les renseignements des médecins traitants ( ATAS/860/2006 du 2 octobre 2006) ; - une nouvelle décision avait été rendue dix-huit mois après que la cause ait été renvoyée à l’office à la suite de l’admission partielle du recours (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 - un recourant qui était sans nouvelles de l’OAI vingt et un mois après le dépôt d’une demande de révision ( ATAS/860/2006 du 2 octobre 2006)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 ATAS/264/2014 du 5 mars 2014).</w:t>
      </w:r>
    </w:p>
    <w:p>
      <w:r>
        <w:rPr>
          <w:b/>
        </w:rPr>
        <w:t>E. 4.2</w:t>
      </w:r>
    </w:p>
    <w:p>
      <w:r>
        <w:t>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l'assurance-accidents, soumission du cas au médecin-conseil, examen de divers problèmes :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 une cause était pendante depuis trente-trois mois et en état d'être jugée depuis vingt-sept mois (ATF 125 V 373 ).</w:t>
      </w:r>
    </w:p>
    <w:p>
      <w:r>
        <w:rPr>
          <w:b/>
        </w:rPr>
        <w:t>E. 4.3</w:t>
      </w:r>
    </w:p>
    <w:p>
      <w:r>
        <w:t>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 ATAS/942/2014 du 27 août 2014). En revanche, elle a considéré que le délai de douze semaines entre la rédaction de l'avis du SMR et l'inscription effective de l'intéressé sur la plateforme informatique SuisseMED@P peut apparaître comme long mais n’est pas excessif ( ATAS/93/2018 du 6 février 2018). Le Tribunal fédéral a confirmé que dans un tel cas, il n’y a pas de déni de justice (arrêt du Tribunal fédéral 9C_230/2018 du 4 juin 2018 consid. 3.3). La chambre de céans a également nié l’existence d’un déni de justice dans un cas où aucune décision quant au centre d’expertise désigné n’était encore intervenue dix mois après que l’OAI ait informé l’assurée de la mise en œuvre d’une expertise médicale pluridisciplinaire car l’introduction du mandat dans le système SuisseMED@P avait été effectué moins de dix jours après la communication à la recourante. Si un délai de près d’une année pour l’attribution d’un mandat par le biais de cette plateforme apparaissait excessif, ce retard n’était pas imputable à l’intimé ( ATAS/237/2014 du 26 février 2014).</w:t>
      </w:r>
    </w:p>
    <w:p>
      <w:r>
        <w:rPr>
          <w:b/>
        </w:rPr>
        <w:t>E. 5</w:t>
      </w:r>
    </w:p>
    <w:p>
      <w:r>
        <w:t>Lorsqu’il existe un intérêt actuel au recours au moment où celui-ci est formé, mais qu’il tombe ultérieurement en cours de procédure, le recours pour déni de justice doit être déclaré sans objet et rayé du rôle (ATF 125 V 373 consid. 1). ![endif]&gt;![if&gt;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6</w:t>
      </w:r>
    </w:p>
    <w:p>
      <w:r>
        <w:t>En l’occurrence, au vu de la décision rendue par le SPC, le 1 er mars 2022, soit la suspension de l’instruction de la demande de prestations déposée le 8 novembre 2021, le recours pour déni de justice est devenu sans objet, de sorte qu'il convient de rayer la cause du rôle. ![endif]&gt;![if&gt;</w:t>
      </w:r>
    </w:p>
    <w:p>
      <w:r>
        <w:rPr>
          <w:b/>
        </w:rPr>
        <w:t>E. 7</w:t>
      </w:r>
    </w:p>
    <w:p>
      <w:r>
        <w:t>Le litige porte ainsi uniquement sur le droit du recourant, dûment représenté, à des dépens pour la procédure qu'il a initiée, en déterminant si l’intimé a fait preuve d’un retard injustifié.![endif]&gt;![if&gt; Suite au dépôt de sa demande, il apparaît que le recourant n’a pas transmis au SPC l’intégralité des documents demandés. Si pour certains d’entre eux, il a exposé les raisons pour lesquelles il n’était pas en mesure de les communiquer, il n’en reste pas moins que d’autres documents n’ont pas été transmis dans les délais, ce qui justifie les deux rappels adressés par le SPC à l’avocate du recourant. Il est exact que les rappels en question sont adressés par le SPC selon une formulation standard, qui s’explique par la nécessité de traiter un grand nombre de documents ; il n’en demeure pas moins que le SPC a détaillé, à la suite de la formulation standard, la liste des documents qui restaient à transmettre, démontrant ainsi que le dossier était traité de manière personnalisée. Ce nonobstant, il est exact, comme le relève le recourant, que le 2 ème rappel du 12 janvier 2022 fait état de documents absents, alors qu’ils ont déjà été transmis par le recourant au SPC, soit notamment les polices d’assurance-maladie 2021 et 2022 transmises en annexe au courrier du 10 janvier 2022. Néanmoins, la proximité des dates des courriers permet d’envisager que les deux courriers se sont croisés, le SPC ayant envoyé le 2 ème rappel du 12 janvier 2022 avant de recevoir le courrier de la mandataire du recourant daté du 10 janvier 2022. Dès lors et contrairement à ce qui est allégué par le recourant, rien ne démontre que les courriers de la mandataire du recourant ont été volontairement ignorés par le SPC, amenant ainsi l’intéressé à recourir pour déni de justice. À cet égard, il convient de constater que le courrier de l’avocate du recourant du 27 janvier 2022, qui intime au SPC de rendre une décision de suspension du traitement de la demande de prestations de l’intéressé, n’est assorti d’aucun délai. Le SPC a donné suite à cette requête par décision du 1 er mars 2022 alors que, dans l’intervalle, le recourant avait déjà saisi la chambre de céans, par recours posté le 15 février 2022. Le délai d’un mois qui s’est écoulé entre l’interpellation du SPC par le recourant et la décision du SPC ne permet nullement de conclure à un retard injustifié de l’autorité qui pourrait constituer un déni de justice.</w:t>
      </w:r>
    </w:p>
    <w:p>
      <w:r>
        <w:rPr>
          <w:b/>
        </w:rPr>
        <w:t>E. 8</w:t>
      </w:r>
    </w:p>
    <w:p>
      <w:r>
        <w:t>Il résulte de ce qui précède que les chances de succès du recourant dans son recours pour déni de justice étaient faibles, ce qui justifie de ne pas lui accorder de dépens.![endif]&gt;![if&gt;</w:t>
      </w:r>
    </w:p>
    <w:p>
      <w:r>
        <w:rPr>
          <w:b/>
        </w:rPr>
        <w:t>E. 9</w:t>
      </w:r>
    </w:p>
    <w:p>
      <w:r>
        <w:t>Pour le surplus, en l’absence de loi spéciale prévoyant des frais judiciaires, la procédure est gratuite (art. 61 let. fbis LPGA).![endif]&gt;![if&gt;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