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A/539/2011 vom 4. Juli 2011</w:t>
      </w:r>
    </w:p>
    <w:p>
      <w:r>
        <w:t>GE Cour de justice, 2011-07-04, FR</w:t>
      </w:r>
    </w:p>
    <w:p>
      <w:r>
        <w:rPr>
          <w:b/>
        </w:rPr>
        <w:t xml:space="preserve">Quelle: </w:t>
      </w:r>
      <w:r>
        <w:t>https://mcp.opencaselaw.ch/entscheid/ge_gerichte_A_539_2011</w:t>
      </w:r>
    </w:p>
    <w:p>
      <w:r>
        <w:t>FR: GE_GERICHTE A/539/2011 du 4 juillet 2011</w:t>
      </w:r>
    </w:p>
    <w:p>
      <w:r>
        <w:t>IT: GE_GERICHTE A/539/2011 del 4 luglio 2011</w:t>
      </w:r>
    </w:p>
    <w:p>
      <w:pPr>
        <w:pStyle w:val="Heading2"/>
      </w:pPr>
      <w:r>
        <w:t>Erwägungen</w:t>
      </w:r>
    </w:p>
    <w:p>
      <w:r>
        <w:rPr>
          <w:b/>
        </w:rPr>
        <w:t>E. 9</w:t>
      </w:r>
    </w:p>
    <w:p>
      <w:r>
        <w:t>ème Chambre En la cause Monsieur N__________, domicilié à Carouge Madame N__________, née O__________, domiciliée à MONS, BELGIQUE, comparant avec élection de domicile en l'étude de Maître Geneviève CARRON demandeurs contre LA FONDATION INSTITUTION SUPPLÉTIVE LPP, Administration des comptes de libre passage, case postale 8468, 8036 Zürich LA FONDATION DE LIBRE PASSAGE DE LA BANQUE CANTONALE DE GENÈVE, sise case postale 2251, 1211 Genève 2 défenderesses EN FAIT Par jugement du 23 décembre 2010, la 19ème chambre du Tribunal de première instance a prononcé le divorce de Madame N__________, née O__________ en 1970, et Monsieur N__________, né en 1972, mariés en date du 13 août 1999. Selon le chiffre 9 du jugement précité, le Tribunal de première instance a ordonné le partage par moitié des avoirs de prévoyance professionnelle acquis par chacun des époux durant le mariage. Le jugement de divorce est devenu définitif le 2 février 2011 et a été transmis d'office à la Cour de céans le 22 février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13 août 1999 et le 2 février 2011. L'instruction menée par la Cour de céans a permis d'établir les faits suivants: a) S'agissant des avoirs de prévoyance du demandeur: Selon le jugement de divorce, ch. 10, p. 4 et 5, let a), Monsieur N__________ travaille de manière indépendante et ne dispose d'aucun avoir de prévoyance professionnelle. La Caisse cantonale genevoise de compensation a remis l'extrait du compte individuel du demandeur, daté du 7 avril 2011, confirmant ainsi cet état de fait. b) a) S'agissant des avoirs de prévoyance de la demanderesse: Le 30 mars 2011, la FONDATION PATRIMONIA GESTION AON CONSULTING SA indique avoir transféré à PAX SCHWEIZERISCHE LEBENSVERSICHERUNGS-GESELLSCHAFT AG à Bâle, en date du 28 juin 2005, le montant de 2'893 fr. 25 (à savoir 2'748 fr. 35 + intérêts au 31 mars 2005, correspondant au versement de 2'044 fr. 80 en date du 22 mars 2005 de la FONDATION DE LIBRE PASSAGE DE LA BANQUE CANTONALE DE GENÈVE, voir ci-après). De l'extrait du compte individuel de Mme N__________, daté du 7 avril 2011, émanant de la Caisse cantonale genevoise de compensation, il ressort que la demanderesse: - n'a pas exercé d'activité lucrative pendant les années 2001 à 2003 - a bénéficié d'indemnités de chômage en décembre 2005, de janvier à décembre 2006, en janvier, février, avril et mai 2007. Selon l'extrait du compte daté du 7 avril 2011, auprès de la FONDATION INSTITUTION SUPPLÉTIVE LPP à ZURICH, la somme de 4'330 fr. 40 a été versée le 9 août 2006 par PAX, SOCIÉTÉ SUISSE D'ASSURANCE SUR LA VIE SA; quant à la prestation de sortie versée à la FONDATION DE LIBRE PASSAGE DE LA BANQUE CANTONALE DE GENÈVE le 7 août 2009, elle s'élève à 4'441 fr. 43. En date des 4 et 11 avril 2011, PAX, SOCIÉTÉ SUISSE D'ASSURANCE SUR LA VIE SA, précise que le montant de 4'330 fr. 40 représente la prestation de sortie au 30 novembre 2005, montant versé à la FONDATION INSTITUTION SUPPLÉTIVE LPP à ZURICH. Le 14 avril 2011, la CIEPP, CAISSE INTER-ENTREPRISES DE PRÉVOYANCE PROFESSIONNELLE, indique avoir transféré 10'184 fr. 75, valeur 31 juillet 2002, à la FONDATION INSTITUTION SUPPLÉTIVE LPP à ZURICH et précise que l'avoir constitué au moment du mariage, soit du 1 er janvier 1993 au 13 aout 1999, se montait à 8'767 fr. La FONDATION DE LIBRE PASSAGE DE LA BANQUE CANTONALE DE GENÈVE détient, selon son courrier du 19 avril 2011, une prestation de libre passage de 5'855 fr. 38 (intérêts compris) au 2 février 2011. Elle précise que la somme est composée d'un versement de 1'275 fr. 70 (FONDATION DE PRÉVOYANCE DE LA MÉTALLURGIE DU BÂTIMENT - 9 mai 2008) et d'un transfert de 4'441 fr. 43 (FONDATION INSTITUTION SUPPLÉTIVE LPP - 7 août 2009). L'extrait du compte de prévoyance du 21 avril 2011 émanant de la FONDATION INSTITUTION SUPPLÉTIVE LPP à ZURICH présente un avoir de 11'398 fr. 01 au 2 février 2011 (intérêts et frais compris), dont il convient de déduire l'actif au moment du mariage (13 août 1999), soit 10'723 fr. 83, intérêts et frais compris, de sorte que l'avoir de prévoyance professionnelle déterminant de ce compte est de 674 fr.18. Par courrier du 11 mai 2011, la FONDATION DE PRÉVOYANCE DE LA MÉTALLURGIE DU BÂTIMENT confirme le versement de 1'275 fr. 70 en date du 9 mai 2008 (ch. 5 ci-dessus). Selon l'art 5. a) ci-dessus le demandeur ne dispose d'aucune prestation relevant de la période pendant le mariage. Quant à la demanderesse, elle dispose de 674 fr. 18, intérêts et frais compris, auprès de la FONDATION INSTITUTION SUPPLÉTIVE LPP à Zurich et de 5'855 fr. 38, intérêts compris, auprès de la FONDATION DE LIBRE PASSAGE DE LA BANQUE CANTONALE DE GENÈVE. Ces documents ont été transmis aux parties en date des 18 avril et 25 mai 2011. La juridiction leur a indiqué qu'à défaut d'observations d'ici au 10 juin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13 août 1999, d’autre part, le 2 février 2011, date à laquelle le jugement de divorce est devenu exécutoire. Selon les documents produits, le demandeur ne dispose d'aucun apport acquis pendant le mariage. La prestation totale acquise par la demanderesse est de 674 fr. 18 + 5'855 fr. 38, soit 6'529 fr. 56, les intérêts ayant déjà été calculés par les institutions de prévoyance défenderesses. Ainsi la demanderesse doit à son ex-époux le montant total de 3'264 fr. 75 (6'529 fr. 56 : 2) et celui-ci ne doit rien à celle-là.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SUPPLÉTIVE LPP à Zurich à transférer, du compte de libre passage de Madame N__________, née O__________, la somme de 337 fr. 10 à la FONDATION INSTITUTION SUPPLÉTIVE LPP à Zurich en faveur de Monsieur N__________, sur un compte à ouvrir à son nom, ainsi que des intérêts compensatoires au sens des considérants, dès le 2 février 2011 jusqu'au moment du transfert. Invite LA FONDATION DE LIBRE PASSAGE DE LA BANQUE CANTONALE DE GENÈVE à transférer, du compte de libre passage de Madame N__________, née O__________, la somme de 2'927 fr. 70 à la FONDATION INSTITUTION SUPPLÉTIVE LPP à Zurich en faveur de Monsieur N__________, sur un compte à son nom, ainsi que des intérêts compensatoires au sens des considérants, dès le 2 février 2011 jusqu'au moment du transfert. Les 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