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A/538/2017 vom 6. Februar 2018</w:t>
      </w:r>
    </w:p>
    <w:p>
      <w:r>
        <w:t>GE Cour de justice, 2018-02-06, FR</w:t>
      </w:r>
    </w:p>
    <w:p>
      <w:r>
        <w:rPr>
          <w:b/>
        </w:rPr>
        <w:t xml:space="preserve">Quelle: </w:t>
      </w:r>
      <w:r>
        <w:t>https://mcp.opencaselaw.ch/entscheid/ge_gerichte_A_538_2017</w:t>
      </w:r>
    </w:p>
    <w:p>
      <w:r>
        <w:t>FR: GE_GERICHTE A/538/2017 du 6 février 2018</w:t>
      </w:r>
    </w:p>
    <w:p>
      <w:r>
        <w:t>IT: GE_GERICHTE A/538/2017 del 6 febbraio 2018</w:t>
      </w:r>
    </w:p>
    <w:p>
      <w:pPr>
        <w:pStyle w:val="Heading2"/>
      </w:pPr>
      <w:r>
        <w:t>Erwägungen</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10.    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![endif]&gt;![if&gt;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11.    Sans remettre en cause le principe de la libre appréciation des preuves, le Tribunal fédéral des assurances a posé des lignes directrices en ce qui concerne la manière d'apprécier certains types d'expertises ou de rapports médicaux (ATF 125 V 352 ss consid. 3).![endif]&gt;![if&gt; 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b. Un rapport au sens de l'art. 59 al. 2bis LAI (en corrélation avec l'art. 49 al. 1 du règlement sur l’assurance-invalidité du 17 janvier 1961 ;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c/aa.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9C_183/2015 du 19 août 2015 consid. 5, in SVR 2015 IV n° 41 p. 139 ; arrêt du Tribunal fédéral 9C_92/2016 du 29 juin 2016 consid. 5.1).![endif]&gt;![if&gt; b. En l’occurrence, la recourante était au bénéfice d’une rente entière depuis le 1 er février 2001 (décision du 9 décembre 2004) jusqu’au 31 juillet 2015 (décision du 26 mai 2015) mais la rente ne lui a été versée que jusqu’au 30 juin 2015, dans la mesure où la décision du 26 mai 2015 lui avait été notifiée encore en mai 2015 (cf. dossier AI, doc. 168 p. 1). Bien que cette décision ait été annulée par la chambre de céans dans l’arrêt ATAS/279/2016 du 12 avril 2016, il convient d’avoir à l’esprit que si l’effet suspensif est retiré à un recours dirigé contre une décision de révision qui supprime une prestation, ce retrait dure, en cas de renvoi de la cause à l’administration pour complément d’instruction, jusqu’à la notification d’une nouvelle décision à l’assuré (ATF 129 V 370 et 106 V 18 ; voir également arrêt 8C_451/2010 du 10 novembre 2010 consid. 2 à 4, in SVR 2011 IV n° 33 p. 96). Étant donné que la décision du 26 mai 2015 prévoyait qu’un recours n’aurait pas d’effet suspensif, la recourante n’a pas bénéficié du rétablissement de sa rente et celle-ci n’a été effectivement versée qu’entre le 1 er février 2001 et le 30 juin 2015 (cf. dossier AI, doc 192, p. 1), ce qui représente une période de moins de quinze ans. En conséquence, on ne saurait reprocher à l’intimé d’avoir rendu la décision querellée (décision du 20 janvier 2017) sans avoir préalablement mis en œuvre des mesures d’ordre professionnel, ce d’autant qu’il ressort du rapport du 14 mars 2017 de la Dresse Y_____ que la recourante a repris une activité professionnelle à temps partiel après la fin du versement de sa rente d’invalidité au 31 juillet 2015. L’intimé était ainsi fondé à statuer directement sur la révision de la rente d’invalidité. 13.    a. Dans son arrêt ATAS/279/2016 du 12 avril 2016, la chambre de céans avait considéré que bien qu’il parût difficile, du fait du caractère succinct de l’examen matériel du cas de la recourante en 2007 et 2010, de savoir si, pour déterminer la survenance d’un changement notable des circonstances, il fallait comparer l’état de fait prévalant lors de la troisième procédure de révision à celui qui se présentait au moment de la décision initiale, en 2004, ou lors des deux précédentes procédures de révision, en 2007 et en 2010, cette question pouvait rester ouverte dès lors qu’à la suite du rapport d’expertise du 3 février 2015 – qui estimait qu’il n’était pas possible, en l’absence de données suffisantes, tant en 2004 qu’en 2007 et 2010, de se positionner rétrospectivement sur les comorbidités psychiatriques –, l’intimé n’avait pas situé l’amélioration sensible de l’état de santé de la recourante à une date antérieure à celle dudit rapport. Par voie de conséquence, la chambre de céans avait estimé que si le bien-fondé des communications des 6 mars 2007 et 28 juin 2010, maintenant le degré d’invalidité de la recourante à 75 %, n’était pas remis ni à remettre en question, il n’en demeurait pas moins qu’une amélioration de l’état de santé de la recourante apparaissait indéniable, à tout le moins depuis janvier 2015, et qu’ainsi, une amélioration de la capacité de travail et de gain paraissait en tout cas possible. En revanche, la chambre de céans avait renoncé à départager les experts et les médecins traitants de la recourante – Dresse N_____ et Dresse Y_____ sur la question de la capacité de travail, les premiers estimant que celle-ci était entière dans une activité adaptée en janvier 2015, alors que les secondes étaient d’avis que cette capacité était partielle (Dresse N_____), voire nulle, la fibromyalgie, conjuguée au trouble anxieux et dépressif mixte, constituant un obstacle infranchissable à une reprise du travail selon la Dresse Y_____. À l’appui de sa position, la chambre de céans avait considéré que ces divergences entre experts et médecins traitants auraient pu en principe être écartées au profit de l’appréciation des experts :![endif]&gt;![if&gt; 1) si le rapport d’expertise de synthèse du 3 février 2015 n’avait été affecté d’un défaut d’explication, voire d’une contradiction par rapport à l’expertise rhumatologique du 15 janvier 2015 de la Dresse R_____ quant à l’intensité de la fibromyalgie ; 2) s’il était plus détaillé sur les interférences médicales entre les atteintes à la santé admises – tout de même nombreuses ; 3) si les limitations fonctionnelles reconnues à la recourante (pas de port de charges supérieures à 5 kg ni de mouvements du tronc en porte-à-faux) n’étaient pas concrètement moins anodines que leur seule énumération ne le laissait penser ; 4) si la frontière entre des atteintes à la santé incapacitantes et celles qui ne le sont pas n’était pas ténue dans un tel complexe d’atteintes à la santé ; 5) s’il n’était pas étonnant qu’un assuré pût passer en un si bref délai (janvier 2015) d’une totale incapacité de travail à une pleine capacité de travail ; 6) si les experts avaient rendu leurs conclusions en disposant d’examens radiologiques récents. b. Dans le complément d’expertise du 24 août 2016, le Dr O_____ indique au sujet du premier point que l’intensité de la douleur, distincte de l’intensité du trouble, a bien été prise en compte dans le rapport du 15 janvier 2015 de la Dresse R_____ au vu du nombre de points de fibromyalgie retenus. À l’examen de ce rapport d’expertise rhumatologique, la chambre de céans rappelle cependant que la Dresse R_____ mentionne de « nombreux points de fibromyalgie » alors que le rapport de synthèse fait uniquement état de « quelques points de fibromyalgie » et retient un syndrome douloureux somatoforme persistant – non incapacitant – en lieu et place d’une fibromyalgie, ce qui éveille l’impression que ce dernier rapport minimiserait les douleurs de la recourante. Cela étant, quel que soit le qualificatif numérique employé, la Dresse R_____ n’en considère pas moins que l’état douloureux chronique de type fibromyalgie ne constitue qu’un diagnostic sans répercussion sur la capacité de travail, motif pris que les constatations cliniques objectives ne suffisent pas à expliquer l’intensité du tableau douloureux. Quant au passage du diagnostic de fibromyalgie à celui de syndrome douloureux persistant, les experts l’expliquent en relation avec le status psychiatrique de la recourante, en ce sens que « les plaintes douloureuses chroniques, associées à quelques signes évocateurs de fibromyalgie à l’examen rhumatologique, font retenir un trouble somatoforme douloureux [qui] ne réunit pas l’ensemble des critères de gravité » (cf. dossier AI, doc 153, p. 15, antépénultième §). Quoi qu’il en soit, selon le Tribunal fédéral, le débat médical relatif à la dénomination diagnostique la mieux appropriée pour décrire l'état de souffrance du patient se révèle plutôt secondaire : d'une part, il n'appartient pas à l'administration ou au juge de remettre en cause le diagnostic posé par un médecin, quel que soit le courant médical dont il se réclame ; est seul décisif que le diagnostic s'appuie lege artis sur les critères d'un système de classification reconnu. D'autre part, ce qui importe pour juger du droit aux prestations d'un assuré, c'est la répercussion de l'atteinte à la santé diagnostiquée sur la capacité de travail (art. 4 al. 1 LAI, art. 16 LPGA). Seule la réponse à cette question intéresse finalement le juriste dans une procédure portant sur l'incapacité de travail ou l'invalidité (ATF 132 V 65 consid. 3.4). À la lumière de ces éléments, en particulier de la convergence de vues entre la Dresse R_____ d’une part et l’ensemble des experts d’autre part, sur le caractère non incapacitant de la fibromyalgie, respectivement du syndrome douloureux somatoforme persistant, le Dr O_____ peut être suivi en tant qu’il retient, dans le complément d’expertise du 24 août 2016, qu’il n’existe pas de contradiction entre le rapport de synthèse et le rapport de l’experte rhumatologue, en particulier à la lumière des indicateurs de la nouvelle jurisprudence (cf. ci-après : consid. 16 relatif à la catégorie « cohérence »). c. S’agissant du second point, il est vrai que le rapport d’expertise de synthèse n’est guère détaillé sur les interférences médicales entre les atteintes à la santé admises, tout de même nombreuses. Toutefois, comme le relève le Dr O_____ dans le complément d’expertise, deux diagnostics – l’éperon calcanéen et l’hallux rigidus – sont des constatations respectivement radiologique et clinique, non assorties de plaintes. Quant aux céphalées de tension épisodiques et aux migraines sans aura, elles sont certes sources de plaintes mais il ressort de l’examen neurologique du 13 janvier 2015 du Dr P_____ et des explications de la recourante à ce dernier que les céphalées, qui survenaient deux à trois fois par semaine, étaient soulagées par la prise de Dafalgan et n’interféraient pas sur sa capacité de travail. S’agissant des migraines, celles-ci étaient moins fréquentes qu’auparavant et survenaient une à deux fois par mois. Dans ce cas, les accès était bien contrôlés par la prise d’un anti-migraineux spécifique (Zomig). Au vu de ces éléments, il est possible de suivre le Dr O_____ en tant qu’il retient, le 24 août 2016, que « les céphalées et migraines sont écartées par elles-mêmes ». Ainsi, en exceptant la spondylolyse de L5 qui avait conduit les experts, dans leur rapport de synthèse du 3 février 2015, à retenir « d’authentiques lombalgies » susceptibles de limiter la capacité de la recourante à porter des charges supérieures à 5 kg ou à exercer des mouvements en porte-à-faux du tronc – soit des limitations non pertinentes dans l’activité de vendeuse en parfumerie exercée jusqu’au 9 février 2000 – et en l’absence de toute anomalie du status neurologique relevée par le Dr P_____, il ne reste que les plaintes liées à des douleurs rachidiennes et à des douleurs plus diffuses rapportées par la recourante. Or, comme le constate ce neurologue, il n’y a pas d’explication neurologique sur l’origine de ces douleurs, pas plus qu’il n’existe d’explication rhumatologique à ce sujet. En effet, comme le souligne la Dresse R_____, les constatations cliniques objectives ne suffisent pas à expliquer l’intensité du tableau douloureux, alors que l’état douloureux chronique en lui-même, en l’absence de limitations fonctionnelles, n’entraîne pas d’incapacité dans une quelconque activité. S’agissant enfin du diagnostic de dysthymie, le Dr O_____ explique de façon convaincante que l’expert psychiatre Q_____ a dissocié le diagnostic de dysthymie de celui de trouble somatoforme douloureux et qu’ainsi, il a distingué la fluctuation de l’humeur de la stabilité des troubles somatoformes sans envisager d’interaction entre ces diagnostics, ce qu’il aurait fait en revanche, dans le cadre d’une interaction plus profonde. Au vu de ces explications, la question des interférences médicales entre les diverses atteintes à la santé est désormais exposée à satisfaction de droit. Pour le surplus, on rappellera que même dans l’hypothèse où il existerait un rapport linéaire entre le nombre de troubles corporels qui ne s’expliquent pas de manière suffisante d’un point de vue organique (respectivement le nombre de syndromes somatoformes dans leurs diverses manifestations) et le degré de gravité de l’atteinte fonctionnelle, un tel rapport ne pourrait en tout cas pas être transposé en une règle rigide. Le Tribunal fédéral considère en effet que l’application d’une règle de cette nature, fondée sur l’idée selon laquelle « plus le nombre des diverses plaintes est grand, plus importantes sont les limitations fonctionnelles », reviendrait à utiliser un type de critère – schématique – d’examen qu’il convient précisément d’éviter (ATF 141 V 281 consid. 4.3.1.3). d. Prenant position au sujet du troisième point, soit du caractère pas si anodin des limitations fonctionnelles pointé par la chambre de céans dans son arrêt du 12 avril 2016, le Dr O_____ souligne que l’impossibilité de porter des charges supérieures à 5 kg et d’effectuer des mouvements du tronc en porte-à-faux a été retenue par l’experte rhumatologue, la Dresse R_____, ce qui ne l’a pas empêchée de relever que la gestuelle de la recourante était ample, qu’elle se déplaçait et se déshabillait sans épargne particulière, sans que l’on retrouve de limitation des amplitudes de l’appareil locomoteur. Du reste, dans la vie courante, en exceptant les activités qui impliquaient l’élévation des bras ou le soulèvement d’objets lourds, la recourante parvenait à faire elle-même l’essentiel du ménage, y compris le repassage, la lessive, la confection de repas et le passage de l’aspirateur. Selon le Dr O_____, il s’agit là d’un indicateur de la légèreté, non seulement du trouble somatoforme, mais aussi des lombalgies. Au vu de ces explications, le Dr O_____ peut être suivi en tant qu’il affirme que les limitations fonctionnelles retenues ne sont pas sous-estimées par leur énumération. e. S’agissant du quatrième point, la chambre de céans prendra également acte du fait que les experts maintiennent de manière consensuelle qu’il existe plusieurs diagnostics qualifiés de banals et fréquents, qui demeurent sans impact sur la capacité de travail de la recourante dans son activité antérieure même en les cumulant. Bien que brève, cette réponse paraît suffisante au regard des développements que comporte le complément d’expertise en rapport avec le second point (cf. ci-dessus : consid. 13c). f. Prenant position au sujet du cinquième point, le Dr O_____ relève qu’il n’a pas échappé à la chambre de céans qu’en « l’absence de données suffisantes sur le plan de l’anamnèse […], il n’était pas possible aux experts de se prononcer rétrospectivement [de sorte qu’une] amélioration de la capacité de travail ne pouvait être retenue qu’à la date de l’expertise ». Il ressort par ailleurs des explications données par le Dr O_____ le 24 août 2016 que même si les experts étaient convaincus que l’amélioration de la capacité de travail était bien antérieure à la date de l’expertise, ils n’étaient pas en mesure d’en déterminer la date en raison du faible nombre de rapports médicaux reçus par l’intimé au cours de ces dernières années, le dernier rapport remontant à 2012. Il convient, là aussi de prendre acte de ces explications, qui n’appellent pas de critique particulière. g. S’agissant du sixième point, le Dr O_____ maintient que de nouveaux examens radiologiques n’auraient rien apporté à l’évaluation de la capacité de travail de la recourante. À l’appui de cette assertion, il fait valoir que de nombreux examens radiologiques ont été versés au dossier et même d’autres, plus récents, apportés par la recourante et examinés par l’experte rhumatologue, la Dresse R_____ et qu’aucun élément médical nouveau, postérieur à ces examens, n’a été signalé par la recourante elle-même. D’autre part, les diagnostics étaient connus et une évolution des images radiologiques, si elle n’était pas associée à une nouvelle plainte, n’aurait eu aucune conséquence sur l’évaluation de la capacité de travail, cette dernière étant basée sur l’évaluation fonctionnelle clinique et non sur les diagnostics. À la lumière de ces explications, la chambre de céans considère que même si le raisonnement du Dr O_____ paraît critiquable en tant qu’il laisse à la recourante l’initiative de signaler d’éventuels éléments médicaux nouveaux aux experts, il convient de relativiser la portée de cette prise de position dans le présent contexte dès lors que d’un point de vue somatique, les rapports médicaux produits par la recourante les 18 novembre 2016 et 3 avril 2017, ainsi que les IRM auxquelles les Dr S_____ et Dr V_____ font référence en mai 2012, respectivement février 2017, confirment l’absence d’atteinte nouvelle pouvant influencer durablement la capacité de travail, selon les explications bien motivées et convaincantes du SMR, au demeurant non contredites par la recourante en ce qui concerne l’absence d’atteinte nouvelle. En effet, cette dernière affirme elle-même que « les diagnostics sont toujours les mêmes depuis de nombreuses années » (cf. complément au recours du 3 avril 2017, p. 3, point 6) alors que son interniste traitant, le Dr V_____, note un état de santé stable à l’époque de la décision querellée, précédé uniquement d’affections passagères en 2016 (fibromyalgie exceptée). Dans ce contexte, on ne saurait reprocher aux experts de ne pas s’être procuré des examens radiologiques plus récents. 14.    Compte tenu de ce qui précède, le rapport d’expertise de la CRR du 3 avril 2015, complété le 24 août 2016, satisfait aux réquisits jurisprudentiels permettant en principe de lui reconnaître une pleine valeur probante. Il porte sur les disciplines médicales pertinentes pour évaluer les atteintes à la santé de la recourante et leurs répercussions sur la capacité de travail de cette dernière, à savoir la rhumatologie, la neurologie et la psychiatrie, et la mission d’expertise a été accomplie par des spécialistes de ces disciplines médicales. Ces derniers ont procédé à une étude circonstanciée du dossier, dûment constitué ; ils ont examiné la recourante, établi son anamnèse complète et pris en considération ses plaintes. Ils sont parvenus à des conclusions pouvant être qualifiées de claires et convaincantes. Au regard des considérants qui précèdent, force est en effet de constater que les réserves exprimées dans l’arrêt ATAS/279/2016 du 12 avril 2016 ont été levées par le complément d’expertise du 24 août 2016. ![endif]&gt;![if&gt; La recourante objecte que les indicateurs consacrés par la nouvelle jurisprudence en matière de troubles somatoformes douloureux (ATF 141 V 281 ) ne seraient pas présentés de façon structurée dans le complément d’expertise et que ce document renverrait le lecteur à rechercher dans l’expertise principale les différents indicateurs et à en faire la synthèse lui-même. En raison de ces manquements, il serait impossible à la recourante de passer en revue les différents indices et leur appréciation par la CRR pour tenter d’argumenter sur le fond de façon structurée également, violant ainsi son droit d’être entendue et rendant une nouvelle expertise incontournable. Ces critiques s’avèrent partiellement fondées en tant qu’elles visent l’absence de présentation structurée des indicateurs dans le complément d’expertise et les multiples renvois que celui-ci comporte. Toutefois, il est constant que le changement de jurisprudence opéré par l’arrêt précité ne justifie pas en soi de retirer toute valeur probante aux expertises psychiatriques rendues à l’aune de l’ancienne jurisprudence.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arrêt du Tribunal fédéral 9C_716/2015 du 8 décembre 2015 consid. 9b). Au demeurant, s’il est attendu de la chambre de céans qu’elle se livre à un tel exercice, on ne voit pas pour quel motif la recourante serait dispensée, pour sa part, d’expliquer en quoi les indicateurs déterminants – réputés connus – ne permettraient pas de faire une appréciation concluante du cas. En toute hypothèse, le moyen tiré de la violation du droit d’être entendu tombe manifestement à faux en tant qu’il vise à exiger la mise en œuvre d’une nouvelle expertise pour des motifs formels visant l’ordonnancement des indicateurs. Partant, il convient d’examiner le trouble somatoforme douloureux diagnostiqué par les experts de la CRR à l’aune des nouveaux critères fixés par le Tribunal fédéral. 15.    a. S’agissant de l’atteinte à la santé, le rapport de synthèse du 3 février 2015 retient que les plaintes douloureuses chroniques, associées à quelques signes évocateurs de fibromyalgie à l’examen rhumatologique, font retenir un trouble somatoforme douloureux (TSD) qui ne réunit pas l’ensemble des critères de gravité, est dépourvu de comorbidité psychiatrique incapacitante et ne peut donc être reconnu comme incapacitant. Dans le complément d’expertise du 24 août 2016, le Dr O_____ indique que les indicateurs du complexe « atteinte à la santé » ont été « longuement complétés par l’expert psychiatre […] ». En relisant l’expertise psychiatrique du Dr Q_____ du 14 janvier 2015 à travers le prisme des nouveaux indicateurs, il apparaît que la recourante présente une symptomatologie algique qu’elle qualifie d’intense et persistante et qui génère chez elle un sentiment de détresse. L’expert psychiatre ajoute que ce genre de symptomatologie, en l’absence de pathologie somatique pouvant rendre compte de l’entier du tableau clinique, l’amène dans le registre du syndrome douloureux somatoforme persistant ou de la fibromyalgie avec, dans le cas concret, un tableau algique au premier plan, sans comorbidité psychiatrique significative. Survenu dans un contexte de facteurs émotionnels et psychosociaux, le syndrome douloureux somatoforme retenu présente à tout le moins le degré de gravité minimal inhérent au diagnostic puisqu’il existe une persistance des plaintes douloureuses depuis de nombreuses années, sans rémission, malgré une prise en charge psychiatrique. En revanche, le Dr Q_____ ne retient pas de comorbidité significative (dysthymie) et indique que « la comorbidité somatique sera de son côté débattue par mes confrères somaticiens ». Dans la mesure où la nouvelle jurisprudence prévoit que les anciens critères de la « comorbidité psychiatrique » et des « affections corporelles concomitantes » doivent être réunis en un indicateur unique, de manière à permettre une approche globale des interactions et autres liens du trouble douloureux avec tous les autres troubles concomitants qui ont valeur de maladie (ATF 141 V 281 consid. 4.3.1.3), force est de constater que l’expertise psychiatrique du 14 janvier 2015 et le rapport de synthèse du 3 février 2016 ne se prononcent que très partiellement sur ces interactions mais que le complément d’expertise du 24 août 2016 remédie à cette lacune dans la réponse aux critiques formulées dans l’arrêt ATAS du 12 avril 2016 sur le caractère guère détaillé des interférences médicales entre les atteintes à la santé admises tout de même nombreuses (cf. ci-dessus : consid. 13c). Il ressort en synthèse de cette prise de position que même si des plaintes multiples ont été évoquées par la recourante comme interférant avec sa capacité de travail, les experts n’ont retenu de limitations fonctionnelles qu’en lien avec l’atteinte au plan ostéo-articulaire – lombalgies et spondylolyse – alors que d’un point de vue psychique, une interaction entre les deux diagnostics (TSD et dysthymie) n’a pas été envisagée. Ce dernier point ne prête pas le flanc à la critique dans la mesure où la nouvelle jurisprudence retient que la comorbidité psychique ne joue plus un rôle prépondérant de manière générale, mais ne doit être prise en considération qu’en fonction de son importance concrète dans le cas d’espèce, par exemple, pour juger si elle prive l’assuré de ressources (ATF 141 V 281 consid. 4.3.1.3). Or, le complément d’expertise explique bien qu’une telle interaction aurait été envisagée dans le cadre d’une dépression plus profonde, affection que l’expert psychiatre déclare incompatible avec le status psychiatrique lors de l’examen du 14 janvier 2015 (cf. dossier AI, doc. 153, p. 22). ![endif]&gt;![if&gt; b. S’agissant de l’axe « personnalité », il ressort de l’expertise psychiatrique du 14 janvier 2015 et du complément d’expertise du 24 août 2016 que même s’il n’a pas échappé aux experts qu’il existe certains facteurs de fragilité psychique, de faibles acquisitions scolaires et un probable faible potentiel intellectuel, la recourante n’en a pas moins réussi à obtenir, visiblement sans difficultés, l’équivalent d’un CFC dans le domaine de la coiffure, ce qui devrait dès lors être suffisant pour qu’elle puisse s’inscrire dans une activité adaptée à son bagage socio-culturel, d’autant qu’elle ne présente pas de trouble de la personnalité (notamment de type dépendante ou borderline), ni de particularité ou de bizarrerie dans le contact (absence de symptômes psychotiques). c. Le complément d’expertise relève également que si le contexte social a probablement longtemps joué un rôle négatif (séparation d’avec son premier mari, dettes, etc.), plusieurs fois souligné par les rapports médicaux, celui-ci est aujourd’hui favorable et constitue donc une ressource. La recourante bénéficie de l’aide de son conjoint et de la grande proximité de ses enfants et petits-enfants, décrits par elle comme « son soleil », ce que l’on peut comprendre comme un élément de soutien à son humeur. 16.    Il ressort enfin du complément d’expertise du 24 août 2016 que si les experts ont renoncé à examiner la cohérence entre le poids effectif des souffrances de la recourante et les traitements prescrits, en n’effectuant délibérément pas de prélèvements sanguins pour vérifier l’observance aux traitements antalgiques et antidépresseurs – ce qu’ils expliquent notamment en raison de l’inutilité d’un dosage d’éventuels psychotropes en l’absence d’une pathologie dépressive grave –, ils n’en ont pas moins estimé que la cohérence était déjà battue en brèche du point de vue d’une éventuelle limitation uniforme du niveau des activités dans tous les domaines de la vie. Ceci résultait du maintien d’une activité domestique significative – lors de laquelle l’assurée ne s’épargnait que les tâches lourdes ou requérant l’élévation des bras –, de la gestuelle fluide, de la « forme » retrouvée pendant les vacances au soleil et du maintien d’un réseau social. S’agissant de ce dernier point, les experts n’étaient certes pas en mesure de comparer la situation à celle qui prévalait avant l’apparition des signes il y a plus de vingt ans, il n’en restait pas moins que la socialisation actuelle était normale.![endif]&gt;![if&gt; 17.    Compte tenu de ce qui précède, la chambre de céans constate qu’il ressort clairement du rapport d’expertise et de son complément du 24 août 2016 que le degré fonctionnel de l’atteinte à la santé (cf. ci-dessus : consid. 15a à c) peut être qualifié de faible, appréciation qui est également corroborée par l’examen de la cohérence, en termes de limitation uniforme de l’activité dans tous les domaines de la vie.![endif]&gt;![if&gt; Les experts estiment ainsi la recourante pleinement capable de travailler dans l’activité antérieure de vendeuse de produits cosmétiques, ainsi que – sauf à respecter ses limitations fonctionnelles – dans un autre secteur de vente, voire dans toute autre activité, à tout le moins depuis janvier 2015. L’amélioration de l’état de santé de la recourante, qui sous-tend le retour à une capacité de travail pleine et entière dans ladite activité, n’est pas contredite pas les pièces du dossier. En effet, l’experte psychiatre, la Dresse H_____ précisait déjà, dans son rapport du 7 février 2003, qu’on pouvait s’attendre à une rémission partielle des symptômes liés à la fibromyalgie. Le 17 juin 2010, la généraliste traitante de la recourante, la Dresse N_____, précisait ne pas suivre cette dernière pour la fibromyalgie – diagnostic posé en 2000 par le Dr I_____, rhumatologue. Le 15 août 2012, la Dresse N_____ avait rappelé le diagnostic incapacitant de fibromyalgie tout en précisant qu’elle n’attribuait plus d’effet sur la capacité de travail au diagnostic de hernie discale L5-S1 et que le pronostic était « bon si repos ». De plus, selon l’attestation du 16 juin 2015 de ce même médecin, la recourante se portait assez bien sur le plan somatique, ses crises de fibromyalgie étaient peu fréquentes et sa capacité de travail était limitée – dans une mesure à redéfinir avec sa psychiatre, la Dresse Y_____. Dans son rapport du 17 juin 2015, cette dernière mentionnait que si l’évolution de l’état de santé de la recourante avait été en dents de scie jusque vers 2010, elle avait été plus stable ensuite, même si la symptomatologie anxieuse et douloureuse restait en évidence et de niveau important. Ne partageant pas les conclusions des experts, la recourante a produit une série de rapports médicaux qu’il convient d’examiner, à l’exception de la lettre de sortie du 27 décembre 2017 de la Clinique de Montana, le séjour hospitalier du 22 novembre au 6 décembre 2017 et les renseignements médicaux que ce document comporte étant postérieurs à la décision entreprise (cf. arrêt du Tribunal fédéral 9C_149/2009 du 14 juillet 2009 consid. 4.4, in SVR 2009 IV n° 57 p. 177 ; voir également arrêt 9C_235/2009 du 30 avril 2009 consid. 3.3). Même s’il existe un doute que le rapport de la Dresse S_____ du 28 mai 2012 et le rapport relatif à l’IRM lombaire du 31 mai 2012 aient été soumis à l’appréciation des experts, il n’en reste pas moins que selon les explications claires du SMR du 10 janvier 2017, le premier rapport ne permet pas de conclure à des troubles neurologiques durables alors que l’IRM du 31 mai 2012 confirme certes la présence d’une hernie L5-S1 mais également l’absence de compression radiculaire pouvant justifier une symptomatologie neurologique douloureuse. Ces conclusions sont corroborées non seulement par l’examen neurologique du 13 janvier 2015 de l’expert, le Dr P_____ mais aussi par la consultation donnée plus récemment par le Dr W_____, neurologue, comme l’atteste le rapport du 17 février 2017 du Dr V_____. Dans son attestation du 16 juin 2015, la Dresse N_____ mentionne que même si la recourante se porte assez bien et que les crises de fibromyalgie sont heureusement peu fréquentes, elle considère que la capacité de travail de la recourante est limitée et doit être redéfinie par sa psychiatre, la Dresse Y_____. Cette dernière considère pour sa part, dans son rapport du 17 juin 2015, que la recourante présente un trouble anxieux et dépressif mixte (depuis 2010) et une fibromyalgie rendant la reprise d’une activité de travail, même à temps partiel impossible compte tenu de l’âge et de la symptomatologie persistante. Enfin, la Dresse Y_____ précise dans un rapport du 14 mars 2017, identique en termes de diagnostics, qu’au vu de sa symptomatologie persistante, la reprise d’une activité professionnelle même partielle – que la suppression de la rente d’invalidité au 1 er août 2015 aurait par ailleurs rendue nécessaire d’un point de vue économique – serait insoutenable et la mettrait en graves difficultés, d’autant que son état physique et psychique se serait aggravé ces derniers temps. Force est de constater que s’il existe une divergence d’opinion entre les experts de la CRR et les Dresse N_____ et Dresse Y_____, en termes de diagnostics et de capacité de travail, ces médecins traitants ne font toutefois pas état d’éléments objectivement vérifiables et suffisamment pertinents qui auraient été ignorés par ces experts. On relèvera pour le surplus que même si l’on se référait aux diagnostics de trouble anxieux et dépressif mixte (F41.2) et de fibromyalgie retenus par la Dresse Y_____, il n’en resterait pas moins que ce médecin et la Dresse N_____ s’abstiennent de motiver l’incapacité de travail qui en découlerait selon les indicateurs de gravité fonctionnelle et de cohérence prévus par la jurisprudence. Enfin, le rapport du 17 février 2017 du Dr V_____ mentionne des affections passagères traitées avec succès, par conséquent incompatibles avec une incapacité de travail de longue durée. Compte tenu de ces éléments, les rapports des médecins traitants de la recourante ne sont pas de nature à remettre en cause les conclusions de l’expertise principale et de son complément du 24 août 2016. Il s’ensuit que les mesures d’instruction requises par la recourante ne sont pas justifiées. Les pièces médicales figurant au dossier comportent des éléments suffisants qui convainquent que l’intéressée ne souffre d’aucune atteinte incapacitante depuis janvier 2015 et qu’elle est pleinement capable d’exercer son activité antérieure de vendeuse de produits cosmétiques ainsi que toute activité adaptée à ses limitations fonctionnelles. Il en découle que son degré d’invalidité est nul depuis lors. 18.    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2 let. a RAI, la diminution ou la suppression de la rente prend effet, au plus tôt le premier jour du deuxième mois qui suit la notification de la décision. b. En l’espèce, la décision du 26 mai 2015, supprimant la rente entière de la recourante au 1 er août 2015 a certes été annulée par l’arrêt ATAS/279/2016 du 12 avril 2016, il n’en demeure pas moins que la décision en question prévoyait qu’un recours n’aurait pas d’effet suspensif, de sorte que la recourante ne pouvait pas bénéficier d’un rétablissement de sa rente à tout le moins jusqu’à la décision entreprise (cf. ci-dessus : consid. 12b). On rappellera par ailleurs que la rente n’a été effectivement versée que jusqu’au 30 juin 2015. Dans la mesure où la décision litigieuse supprime la rente au 1 er juillet 2015 en se fondant sur la même constatation que la recourante dispose à nouveau d’une capacité de travail entière dans toute activité depuis janvier 2015, il n’y a pas lieu de se fonder sur la date de notification de ladite décision mais sur celle du 26 mai 2015 pour déterminer le moment auquel la suppression de la rente prend effet. La décision du 26 mai 2015 ayant été notifiée à la recourante en mai 2015, c’est à bon droit que l’intimé a supprimé la rente avec effet rétroactif au 1 er juillet 2015 (art. 88bis al. 2 let. a RAI). 19.    Au vu de ce qui précède, le recours sera rejeté. ![endif]&gt;![if&gt; Étant donné que depuis le 1 er juillet 2006, la procédure n’est plus gratuite (art. 69 al. 1bis LAI), il y a lieu de condamner la recourante au paiement d’un émolument, qui sera arrêté au montant minimal de CHF 200.-. Vu l’issue donnée au recours, il n’y a pas matière à allocation d’une indemnité de procédure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