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A/537/2007 vom 17. April 2007</w:t>
      </w:r>
    </w:p>
    <w:p>
      <w:r>
        <w:t>GE Cour de justice, 2007-04-17, FR</w:t>
      </w:r>
    </w:p>
    <w:p>
      <w:r>
        <w:rPr>
          <w:b/>
        </w:rPr>
        <w:t xml:space="preserve">Quelle: </w:t>
      </w:r>
      <w:r>
        <w:t>https://mcp.opencaselaw.ch/entscheid/ge_gerichte_A_537_2007</w:t>
      </w:r>
    </w:p>
    <w:p>
      <w:r>
        <w:t>FR: GE_GERICHTE A/537/2007 du 17 avril 2007</w:t>
      </w:r>
    </w:p>
    <w:p>
      <w:r>
        <w:t>IT: GE_GERICHTE A/537/2007 del 17 aprile 2007</w:t>
      </w:r>
    </w:p>
    <w:p>
      <w:pPr>
        <w:pStyle w:val="Heading2"/>
      </w:pPr>
      <w:r>
        <w:t>Erwägungen</w:t>
      </w:r>
    </w:p>
    <w:p>
      <w:r>
        <w:rPr>
          <w:b/>
        </w:rPr>
        <w:t>E. 9</w:t>
      </w:r>
    </w:p>
    <w:p>
      <w:r>
        <w:t>A l'issue de l'audience,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Conformément à l'art. 56 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Déposé dans les forme et délai prévus par la loi, le présent recours est recevable (art. 60 LPGA).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L'alinéa 2 de cet article stipule que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Selon l'art. 45 al. 2 de l'ordonnance sur l'assurance-chômage obligatoire et l'indemnité en cas d'insolvabilité (OACI) du 31 août 1983 (dans sa teneur au 3 octobre 2006), la durée de la suspension dans l’exercice du droit à l’indemnité est de 1 à 15 jours en cas de faute légère (let. a), de 16 à 30 jours en cas de faute de gravité moyenne (let. b) et de 31 à 60 jours en cas de faute grave (let.c).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cf. la Circulaire relative à l'indemnité de chômage (IC), janvier 2003, chiffre D 60). Le barème des suspensions à l'intention des autorités cantonales et des ORP établi par le Secrétariat d'Etat à l'économie (ci-après SECO), entré en vigueur le 1 er janvier 2003 (cf. la Circulaire relative à l'indemnité de chômage (IC), chiffre D 68), prévoit notamment une suspension de 21 à 25 jours si l'assuré ne se présente pas la première fois à un emploi temporaire prévu par l'ORP, de 16 à 20 jours s'il l'interrompt la première fois. Si l'assuré ne se présente pas à un emploi temporaire pour la deuxième fois, la suspension est de 31 à 37 jours et dans le cas où il l'interrompt, de 24 à 30 jours. La faute est considérée dans ces cas-là comme moyenne. 5. Selon l’art. 16 al. 2 LACI, un travail qui n’est pas réputé convenable est exclu de l’obligation d’être accepté (ATF 124 V 63 consid. 3b et les références). Or,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(art. 44 al. 1 let. b OACI, in fine ; SVR 1999 Alv 22 53). En particulier n’est pas réputé convenable un travail qui ne convient pas à la situation personnelle de l’assuré (art. 16 al. 2 let. c LACI). Une résiliation du contrat de travail de l’assuré ne peut ainsi être sanctionnée que si l’on pouvait attendre de l’assuré qu’il conservât son emploi. Le caractère convenable de l’ancien emploi est examiné à l’aide de critères stricts. Un climat tendu par exemple, ne suffit pas pour qualifier un emploi de non convenable (circulaire du SECO relative à l’indemnité de chômage/janvier 2003/D25). Selon la jurisprudence du Tribunal fédéral des assurances,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(STAUFFER, Bundesgesetz über die obligatorische Arbeitslosenversicherung und Insolvenzentschädigung, p. 41 ad art. 30 et les références; SVR 1997 AlV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l'art. 337 CO (RUBIN, Assurance-chômage, Droit fédéral, Survol des mesures de crise cantonales, Procédure, Delémont 2005, p. 275; MUNOZ, La fin du contrat individuel de travail et le droit aux indemnités de l'assurance-chômage, Lausanne 1992, p. 182; ATF du 12 avril 2005, cause C 185/04). Il convient en l'espèce d'examiner si le poste à 80% proposé constituait un emploi convenable. Il y a lieu de constater que le salaire qui était offert à l'assurée pour un tel poste est conforme aux usages professionnels et locaux, et que le travail en tant que tel correspondait à ses aptitudes. Force dès lors est de conclure que ce poste à 80% est un travail convenable au sens de l'art. 16 LACI, étant rappelé que l'assurée pouvait prétendre à une indemnité compensatoire. Rien ne l'empêchait par ailleurs de continuer à rechercher parallèlement un autre emploi. C'est ainsi de manière fautive que l'assurée a refusé l'offre de travailler à 80% pour un salaire de 2'800 fr. Toutefois, il y a lieu d'admettre qu'elle n'a pas, ce faisant, commis une faute grave. En effet, ainsi qu'elle l'a expliqué, la responsable du magasin s'était vu accorder le droit par Monsieur T__________ de décider à quel taux engager l'assurée. Et alors qu'elle avait dans un premier temps encouragé celle-ci dans sa démarche visant à obtenir le poste à 100%, elle le lui avait finalement refusé, ce pour des motifs strictement personnels. On peut comprendre que le lien de confiance entre l'assurée et sa responsable ait été rompu. On peut même se demander si dans ces conditions, le poste à 80% était encore offert. L'assurée a en effet précisé à cet égard, s'agissant de Mademoiselle P__________, qu' "elle-même ne se sentait pas à l'aise et a même dit que c'était mieux ainsi que je reste pas". Lors de la comparution personnelle, elle a du reste déclaré qu' "il a été en quelque sorte convenu entre nous deux que je partirai". Il se justifie dès lors de considérer que le comportement de l'assurée n'est constitutif que d'une faute moyenne et de réduire, compte tenu de la jurisprudence du Tribunal de céans, à 16 jours la durée de la suspension de son droit à l'indemnité de l'assurance-chômage (ATAS 626/04; ATAS 541/06 notamment). Aussi le recours est-il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