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A/536/2017 vom 12. September 2017</w:t>
      </w:r>
    </w:p>
    <w:p>
      <w:r>
        <w:t>GE Cour de justice, 2017-09-12, FR</w:t>
      </w:r>
    </w:p>
    <w:p>
      <w:r>
        <w:rPr>
          <w:b/>
        </w:rPr>
        <w:t xml:space="preserve">Quelle: </w:t>
      </w:r>
      <w:r>
        <w:t>https://mcp.opencaselaw.ch/entscheid/ge_gerichte_A_536_2017</w:t>
      </w:r>
    </w:p>
    <w:p>
      <w:r>
        <w:t>FR: GE_GERICHTE A/536/2017 du 12 septembre 2017</w:t>
      </w:r>
    </w:p>
    <w:p>
      <w:r>
        <w:t>IT: GE_GERICHTE A/536/2017 del 12 settembre 2017</w:t>
      </w:r>
    </w:p>
    <w:p>
      <w:pPr>
        <w:pStyle w:val="Heading2"/>
      </w:pPr>
      <w:r>
        <w:t>Erwägungen</w:t>
      </w:r>
    </w:p>
    <w:p>
      <w:r>
        <w:rPr>
          <w:b/>
        </w:rPr>
        <w:t>E. 1</w:t>
      </w:r>
    </w:p>
    <w:p>
      <w:r>
        <w:t>ère Chambre En la cause Monsieur A______, domicilié à ST-MARTIN Madame A______, domiciliée à BERNEX demandeurs contre FONDS DE PRÉVOYANCE FAVOROL PAPAUX SA, sis c/o Vonlanthen Consulting SA, ZI de l’Ecorcheboeuf 4, CARROUGE défendeur EN FAIT 1.        Par jugement du 25 novembre 2016, la 11 ème chambre du Tribunal de première instance a prononcé le divorce de Madame A______, née B______ le ______ 1980, et Monsieur A______, né le ______ 1982, mariés en date du 8 août 2009. ![endif]&gt;![if&gt; 2.        Selon le chiffre 8 du jugement précité, le Tribunal de première instance a ordonné le partage par moitié des avoirs de prévoyance professionnelle acquis par chacun des époux durant le mariage.![endif]&gt;![if&gt; 3.        Le jugement de divorce est devenu définitif le 17 janvier 2017 et a été transmis d'office à la chambre de céans le 15 février 2017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8 août 2009 et le 17 janvier 2017.![endif]&gt;![if&gt; 5.        L'instruction menée par la chambre de céans a permis d'établir les faits pertinents suivants :![endif]&gt;![if&gt; S'agissant des avoirs LPP de la demanderesse : - Il résulte des comptes individuels de cotisations AVS/AI transmis par la caisse cantonale genevoise de compensation le 29 mars 2017 que, durant le mariage, la demanderesse soit a été au bénéfice d’indemnités de chômage, soit n’a pas réalisé de revenus suffisants pour être soumis à cotisations. S'agissant des avoirs LPP du demandeur : - Par courrier du 19 juillet 2017, Vonlanthen Consulting SA, pour le compte du Fonds de prévoyance Favorol Papaux SA, a indiqué que le demandeur avait été affilié du 30 août 2004 au 31 décembre 2007, puis du 17 juin 2008 au 31 mars 2012. Au jour du mariage, la prestation de libre passage s’élevait à CHF 7'330.60. La prestation de sortie avait été transférée, le 27 avril 2012, à la caisse de pension Griesser. Vonlanthen Consulting SA précise par ailleurs que le demandeur est à nouveau affilié auprès du Fonds de prévoyance Favorol Papaux SA depuis le 4 mai 2017 et que celle-ci a reçu de Swiss Life une prestation de libre passage le 6 juillet 2017. - Le 16 mai 2017, la caisse de pension Griesser a confirmé avoir affilié le demandeur du 1 er avril 2012 au 29 février 2016 et avoir transféré la prestation de sortie à Swiss Life. - Par courrier du 2 mars 2017, Swiss Life a déclaré que la prestation de sortie du demandeur au jour du divorce s’élevait à CHF 43'490.85 , et que les avoirs LPP acquis au jour du mariage, intérêts au jour du divorce compris, étaient de CHF 8'305.55 . Un collaborateur de Swiss Life a précisé, par téléphone du 3 mai 2017, que le demandeur était affilié auprès d’elle depuis le 1 er mars 2016. 6.        Ces documents ont été transmis aux parties en date du 23 août 2017. La juridiction leur a indiqué qu'à défaut d'observations d'ici au 8 septembre 2017, un arrêt serait rendu sur cette base. La demanderesse a été par ailleurs invitée à indiquer si elle détenait à ce jour un compte de libre passage. Si tel n’était pas le cas, elle était invitée à procéder à l'ouverture d'un compte de libre passage à son nom auprès d'un établissement bancaire de son choix, et à transmettre à la chambre de céans cette information. À défaut, les fonds seraient versés à son nom à la Fondation institution supplétive LPP à Zurich.![endif]&gt;![if&gt; 7.        Les demandeurs ne se sont pas manifestés dans le délai imparti.![endif]&gt;![if&gt; 8.        Sur ce, la cause a été gardée à juger.![endif]&gt;![if&gt; EN DROIT 1.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![endif]&gt;![if&gt; 4.        En l’espèce, le juge de première instance a ordonné le partage par moitié des prestations de sortie acquises durant le mariage par les demandeurs. Les dates pertinentes sont, d’une part, celle du mariage, le 8 août 2009, d’autre part, le 17 janvier 2017, date à laquelle le jugement de divorce est devenu exécutoire.![endif]&gt;![if&gt; 5.        Selon les documents produits, la prestation acquise pendant le mariage par le demandeur est de CHF 35'185.30 (CHF 43'490.85 – CHF 8'305.55), les intérêts ayant déjà été calculés par l’institution de prévoyance défenderesse.![endif]&gt;![if&gt; Quant à la demanderesse, elle n’a pas de prestation de libre passage à partager la concernant. Ainsi le demandeur doit à son ex-épouse le montant de CHF 17'592.65 (CHF 35'185.30 : 2).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