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A/520/2017 vom 28. Februar 2017</w:t>
      </w:r>
    </w:p>
    <w:p>
      <w:r>
        <w:t>GE Cour de justice, 2017-02-28, FR</w:t>
      </w:r>
    </w:p>
    <w:p>
      <w:r>
        <w:rPr>
          <w:b/>
        </w:rPr>
        <w:t xml:space="preserve">Quelle: </w:t>
      </w:r>
      <w:r>
        <w:t>https://mcp.opencaselaw.ch/entscheid/ge_gerichte_A_520_2017</w:t>
      </w:r>
    </w:p>
    <w:p>
      <w:r>
        <w:t>FR: GE_GERICHTE A/520/2017 du 28 février 2017</w:t>
      </w:r>
    </w:p>
    <w:p>
      <w:r>
        <w:t>IT: GE_GERICHTE A/520/2017 del 28 febbraio 2017</w:t>
      </w:r>
    </w:p>
    <w:p>
      <w:pPr>
        <w:pStyle w:val="Heading2"/>
      </w:pPr>
      <w:r>
        <w:t>Volltext</w:t>
      </w:r>
    </w:p>
    <w:p>
      <w:r>
        <w:t>Genève Cour de justice (Cour de droit public) Chambre administrative 28.02.2017 A/520/2017</w:t>
      </w:r>
    </w:p>
    <w:p>
      <w:r>
        <w:t>A/520/2017 ATA/250/2017 du 28.02.2017 ( EXPLOI ) , ACCORDE RÉPUBLIQUE ET CANTON DE GENÈVE POUVOIR JUDICIAIRE A/520/2017 - EXPLOI ATA/250/2017 " ![endif]--&gt; COUR DE JUSTICE Chambre administrative Décision du 28 février 2017 sur mesures provisionnelles dans la cause Madame A______ représentée par Me Michael Lavergnat, avocat contre SERVICE DE POLICE DU COMMERCE ET DE LUTTE CONTRE LE TRAVAIL AU NOIR Vu la décision du 12 mars 2012 du service du commerce, devenu depuis lors le service de police du commerce et de lutte contre le travail au noir (ci-après : PCTN), autorisant à exploiter Madame A______ à exploiter le café restaurant à l’enseigne B______, rue C______à Genève ; vu la requête de Mme A______ en octroi d’une nouvelle autorisation d’exploiter conformément aux exigences de la loi sur la restauration, le débit de boissons, l’hébergement et le divertissement du 19 mars 2015 (LRDBHD - I 2 22) ; vu le refus du PCTN du 31 janvier 2017 ; vu le recours de Mme A______ du 15 février 2017, sollicitant d’être autorisée à titre provisionnel à poursuivre l’exploitation pendant la durée de la procédure de recours ; vu l’acquiescement du PCTN à une telle mesure du 23 février 2017 ; vu l’art. 21 al. 1 et 2 de la loi sur la procédure administrative du 12 septembre 1985 (LPA - E 5 10) ; LA CHAMBRE ADMINISTRATIVE autorise Madame A______ à exploiter le café restaurant B______, rue C______à Genève, jusqu’à droit jugé définitif dans la présente cause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Lavergnat, avocat de la recourante, ainsi qu'au service de police du commerce et de lutte contre le travail au noir.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