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A/511/2012 vom 3. Mai 2012</w:t>
      </w:r>
    </w:p>
    <w:p>
      <w:r>
        <w:t>GE Cour de justice, 2012-05-03, FR</w:t>
      </w:r>
    </w:p>
    <w:p>
      <w:r>
        <w:rPr>
          <w:b/>
        </w:rPr>
        <w:t xml:space="preserve">Quelle: </w:t>
      </w:r>
      <w:r>
        <w:t>https://mcp.opencaselaw.ch/entscheid/ge_gerichte_A_511_2012</w:t>
      </w:r>
    </w:p>
    <w:p>
      <w:r>
        <w:t>FR: GE_GERICHTE A/511/2012 du 3 mai 2012</w:t>
      </w:r>
    </w:p>
    <w:p>
      <w:r>
        <w:t>IT: GE_GERICHTE A/511/2012 del 3 maggio 2012</w:t>
      </w:r>
    </w:p>
    <w:p>
      <w:pPr>
        <w:pStyle w:val="Heading2"/>
      </w:pPr>
      <w:r>
        <w:t>Volltext</w:t>
      </w:r>
    </w:p>
    <w:p>
      <w:r>
        <w:t>Genève Cour de justice (Cour de droit public) Chambre administrative 03.05.2012 A/511/2012</w:t>
      </w:r>
    </w:p>
    <w:p>
      <w:r>
        <w:t>A/511/2012 ATA/260/2012 du 03.05.2012 ( FPUBL ) , IRRECEVABLE RÉPUBLIQUE ET CANTON DE GENÈVE POUVOIR JUDICIAIRE A/511/2012-FPUBL ATA/260/2012 COUR DE JUSTICE Chambre administrative Décision du 3 mai 2012 dans la cause Madame X______ représentée par le SIT, Syndicat interprofessionnel de travailleuses et travailleurs, soit pour lui M. Davide De Filippo, mandataire contre DÉPARTEMENT DES CONSTRUCTIONS ET DES TECHNOLOGIES DE L'INFORMATION Considérant : que le 15 février 2012, Madame X______ a déposé un recours auprès de la chambre civile de la Cour de justice, transmis le 16 février 2012 par voie interne à la chambre compétente pour connaître de ce dernier, soit la chambre administrative de la Cour de justice (ci-après : la chambre administrative), à l’encontre d’une décision rendue le 4 janvier 2012 par le département des constructions et des technologies de l'information ; que par lettre datée du 16 février 2012, envoyée sous pli simple, la chambre de céans a invité la recourante à s'acquitter d'une avance de frais d'un montant de CHF 500.- dans un délai échéant le 17 mars 2012, sous peine d'irrecevabilité de son recours (art. 86 al. 2 de la loi sur la procédure administrative du 12 septembre 1985 - LPA - E 5 10) ; que sans nouvelles de sa part, un rappel lui a été adressé le 28 mars 2012 par plis simple et recommandé, avec un ultime délai au 12 avril 2012 pour s'acquitter de l'avance de frais et qu'à défaut, le recours serait déclaré irrecevable ; qu'à ce jour, la recourante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15 février 2012 par Madame X______ contre la décision du 4 janvier 2012 prise par le département des constructions et des technologies de l'information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X______, représentée par le SIT, Syndicat interprofessionnel de travailleuses et travailleurs, soit pour lui M. Davide De Filippo, mandataire, ainsi qu'au département des constructions et des technologies de l'information. Au nom de la chambre administrative : la greffière : Véronique Serain le juge délégué : Eliane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