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A/509/2025 vom 13. März 2025</w:t>
      </w:r>
    </w:p>
    <w:p>
      <w:r>
        <w:t>GE Cour de justice, 2025-03-13, FR</w:t>
      </w:r>
    </w:p>
    <w:p>
      <w:r>
        <w:rPr>
          <w:b/>
        </w:rPr>
        <w:t xml:space="preserve">Quelle: </w:t>
      </w:r>
      <w:r>
        <w:t>https://mcp.opencaselaw.ch/entscheid/ge_gerichte_A_509_2025</w:t>
      </w:r>
    </w:p>
    <w:p>
      <w:r>
        <w:t>FR: GE_GERICHTE A/509/2025 du 13 mars 2025</w:t>
      </w:r>
    </w:p>
    <w:p>
      <w:r>
        <w:t>IT: GE_GERICHTE A/509/2025 del 13 marzo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de la loi d'application de la loi fédérale sur les étrangers du 16 juin 1988 (LaLEtr - F 2 10), la chambre administrative doit statuer dans les dix jours qui suivent sa saisine. Ayant reçu le recours le 5 mars 2025 et statuant ce jour, elle respecte ce délai.</w:t>
      </w:r>
    </w:p>
    <w:p>
      <w:r>
        <w:rPr>
          <w:b/>
        </w:rPr>
        <w:t>E. 3</w:t>
      </w:r>
    </w:p>
    <w:p>
      <w:r>
        <w:t>Le recourant ne conteste pas que les conditions d'une mise en détention administrative soient remplies, ce qu’il convient néanmoins d’examiner brièvement.</w:t>
      </w:r>
    </w:p>
    <w:p>
      <w:r>
        <w:rPr>
          <w:b/>
        </w:rPr>
        <w:t>E. 3.1</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et de l'art. 31 de la Constitution fédérale de la Confédération suisse du 18 avril 1999 (Cst. - RS 101), ce qui suppose en premier lieu qu'elle repose sur une base légale et respecte le principe de la proportionnalité.</w:t>
      </w:r>
    </w:p>
    <w:p>
      <w:r>
        <w:rPr>
          <w:b/>
        </w:rPr>
        <w:t>E. 3.2</w:t>
      </w:r>
    </w:p>
    <w:p>
      <w:r>
        <w:t>Selon l'art. 76 al. 1 let. b ch. 1 LEI, qui renvoie à l'art. 75 al. 1 let. h LEI, l'autorité compétente peut mettre en détention la personne condamnée pour crime (let. h), afin d'assurer l'exécution d’un renvoi ou d'expulsion. La notion de crime correspond à celle de l'art. 10 al. 2 du Code pénal suisse du 21 décembre 1937 (CP - RS 311.0).</w:t>
      </w:r>
    </w:p>
    <w:p>
      <w:r>
        <w:rPr>
          <w:b/>
        </w:rPr>
        <w:t>E. 3.3</w:t>
      </w:r>
    </w:p>
    <w:p>
      <w:r>
        <w:t>Lorsqu'une décision de première instance de renvoi ou d'expulsion a été notifiée, l'autorité compétente peut, afin d'en assurer l'exécution, mettre en détention la personne concernée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 Les ch. 3 et 4 de l'art. 76 LEI décrivent tous deux les comportements permettant de conclure à l'existence d'un risque de fuite ou de disparition (arrêt du Tribunal fédéral 2C_128/2009 du 30 mars 2009 consid. 3.1).</w:t>
      </w:r>
    </w:p>
    <w:p>
      <w:r>
        <w:rPr>
          <w:b/>
        </w:rPr>
        <w:t>E. 3.4</w:t>
      </w:r>
    </w:p>
    <w:p>
      <w:r>
        <w:t>En l’espèce, le recourant fait l’objet d’une expulsion pénale prononcée en 2020, d’une durée de 20 ans, définitive et exécutoire, et il a été condamné pour plusieurs infractions qualifiées de crimes au sens de l’art. 10 al. 2 CP, si bien qu'une mise en détention administrative est justifiée à teneur de l'art. 76 al. 1 let. b ch. 1 cum 75 al. 1 let. h LEI. Au surplus, la mise en détention du recourant pouvait également se fonder sur l'art. 76 al. 1 let. b ch. 3 et 4 LEI, dans la mesure où il est sans domicile connu et a confirmé à de nombreuses reprises son refus catégorique de retourner en Algérie.</w:t>
      </w:r>
    </w:p>
    <w:p>
      <w:r>
        <w:rPr>
          <w:b/>
        </w:rPr>
        <w:t>E. 4</w:t>
      </w:r>
    </w:p>
    <w:p>
      <w:r>
        <w:t>Le recourant soutient que l'exécution de son renvoi est impossible, notamment au vu de son état de santé physique mais aussi psychique.</w:t>
      </w:r>
    </w:p>
    <w:p>
      <w:r>
        <w:rPr>
          <w:b/>
        </w:rPr>
        <w:t>E. 4.1</w:t>
      </w:r>
    </w:p>
    <w:p>
      <w:r>
        <w:t>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w:t>
      </w:r>
    </w:p>
    <w:p>
      <w:r>
        <w:rPr>
          <w:b/>
        </w:rPr>
        <w:t>E. 4.2</w:t>
      </w:r>
    </w:p>
    <w:p>
      <w:r>
        <w:t>L’art. 80 al. 6 let. a LEI prévoit que la détention est levée lorsque le motif de la détention n’existe plus ou l’exécution du renvoi ou de l’expulsion s’avère impossible pour des raisons juridiques ou matérielles.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w:t>
      </w:r>
    </w:p>
    <w:p>
      <w:r>
        <w:rPr>
          <w:b/>
        </w:rPr>
        <w:t>E. 4.3</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4.4</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du 2 mai 2011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4.5</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 Toujours selon la jurisprudence de la CourEDH, des menaces suicidaires n'astreignent pas la Suisse à s'abstenir d'exécuter le renvoi, mais à prendre des mesures concrètes pour en prévenir la réalisation (ACEDH A.S. c. Suisse du 30 juin 2015, req. n° 39350/13, § 34).</w:t>
      </w:r>
    </w:p>
    <w:p>
      <w:r>
        <w:rPr>
          <w:b/>
        </w:rPr>
        <w:t>E. 4.6</w:t>
      </w:r>
    </w:p>
    <w:p>
      <w:r>
        <w:t>Selon la jurisprudence du TAF,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(arrêts du TAF E-4717/2021 du 8 novembre 2021 ; E-5191/2019 du 25 juin 2020 consid. 7.3.1.2). Il appartient ainsi aux thérapeutes de l’étranger de le préparer à la perspective de son retour au pays et, si des menaces auto-agressives devaient apparaître au moment de l'organisation du départ de Suisse, il appartiendrait également à ceux-ci, ou aux autorités chargées de l'exécution du renvoi, de prévoir des mesures concrètes pour en prévenir la réalisation (arrêts du TAF D-6894/2019 du 24 juin 2021 et D-2909/2018 du 1 er mai 2020 consid. 12.5.3).</w:t>
      </w:r>
    </w:p>
    <w:p>
      <w:r>
        <w:rPr>
          <w:b/>
        </w:rPr>
        <w:t>E. 4.7</w:t>
      </w:r>
    </w:p>
    <w:p>
      <w:r>
        <w:t>Le TAF admet également que les soins psychiatriques sont généralement accessibles en Algérie, ce dernier connaissant un régime de protection sociale généralisée couvrant tous les salariés contre les risques de maladie ; il a ainsi rejeté le recours d’un ressortissant algérien souffrant de schizophrénie et d’addiction médicamenteuse (arrêt du TAF E-1264/2022 du 25 mars 2022).</w:t>
      </w:r>
    </w:p>
    <w:p>
      <w:r>
        <w:rPr>
          <w:b/>
        </w:rPr>
        <w:t>E. 4.8</w:t>
      </w:r>
    </w:p>
    <w:p>
      <w:r>
        <w:t>En l’espèce, dans la mesure où les atteintes à la santé du recourant ne sont aucunement documentées et où ce dernier refuse de lever le secret professionnel des médecins qui le traitent, il ne peut a priori rien tirer de l’argument lié à sa santé pour contester sa mise en détention. Il met par ailleurs en avant l’expertise psychiatrique faite en 2013 pour justifier l’existence de problèmes psychiques, tout en se plaignant que l’analyse faite en 2015 par le TAF – et citée par l’intimé dans sa réponse au recours – soit obsolète, ce qui apparaît contradictoire. Quoi qu’il en soit, la jurisprudence du TAF n’a pas changé depuis 2015, comme en atteste l’arrêt de 2022 cité ci-dessus. On doit ainsi retenir que les troubles psychiatriques du recourant peuvent le cas échéant être traités en Algérie, et qu’aucune des affections dont il fait état ne sont d’une gravité telle qu’un renvoi serait constitutif d’un traitement inhumain ou dégradant au sens de l’art. 3 CEDH. Le grief sera ainsi écarté.</w:t>
      </w:r>
    </w:p>
    <w:p>
      <w:r>
        <w:rPr>
          <w:b/>
        </w:rPr>
        <w:t>E. 5</w:t>
      </w:r>
    </w:p>
    <w:p>
      <w:r>
        <w:t>Le recourant se plaint d’une violation du principe de célérité.</w:t>
      </w:r>
    </w:p>
    <w:p>
      <w:r>
        <w:rPr>
          <w:b/>
        </w:rPr>
        <w:t>E. 5.1</w:t>
      </w:r>
    </w:p>
    <w:p>
      <w:r>
        <w:t>Selon la Cour européenne des droits de l'homme (ci-après : CourEDH), seul le déroulement de la procédure d'expulsion justifie la privation de liberté ; or, si la procédure n'est pas menée avec la diligence requise, la détention cesse d'être justifiée au regard de cette disposition (arrêts CourEDH Khlaifia et autres c. Italie [GC] du 15 décembre 2016, § 90 ; Suso Musa c. Malte du 23 juillet 2013, § 91).</w:t>
      </w:r>
    </w:p>
    <w:p>
      <w:r>
        <w:rPr>
          <w:b/>
        </w:rPr>
        <w:t>E. 5.2</w:t>
      </w:r>
    </w:p>
    <w:p>
      <w:r>
        <w:t>Selon l'art. 76 al. 4 LEI, les démarches nécessaires à l'exécution du renvoi ou de l'expulsion doivent être entreprises sans tarder (« principe de célérité ou de diligence »). Le principe de célérité est considéré comme violé lorsque, pendant plus de deux mois, aucune mesure en vue du renvoi ou de l'expulsion n'a été effectuée par les autorités compétentes de droit des étrangers (cantonales ou fédérales), sauf si le retard est imputable en premier lieu au comportement des autorités étrangères ou de l'étranger concerné (ATF 139 I 206 consid. 2.1 ; arrêt du Tribunal fédéral 2C_387/2023 du 7 août 2023 consid. 7.1, les deux avec les arrêts cités). Les autorités ne peuvent toutefois se prévaloir du manque de collaboration de l'étranger que pour autant qu'elles-mêmes ne soient pas restées inactives (ATF 139 I 206 consid. 2.3). En d'autres termes, le manque de collaboration de l'étranger ne justifie pas l'inactivité des autorités, qui doivent mener la procédure de renvoi avec sérieux et insistance (ATF 139 I 206 consid. 2.3). À cet égard, les autorités ne sont pas tenues de procéder schématiquement à certains actes mais doivent prendre des dispositions ciblées conçues pour faire avancer l'exécution du renvoi (ATF 139 I 206 consid. 2.1). Elles doivent en particulier tenter d'établir l'identité de l'étranger et d'obtenir rapidement les documents nécessaires à son renvoi, même sans la collaboration de l'intéressé (ATF 139 I 206 consid. 2.3 et la référence citée). Elles doivent aussi relancer les autorités étrangères et non pas se contenter d'attendre passivement que celles-ci se manifestent (arrêt du Tribunal fédéral 2C_428/2023 du 11 octobre 2023 consid. 5.2 et les références citées). Un constat de violation du principe de célérité conduit en principe à la libération du détenu (ATF 139 I 206 consid. 2.4).</w:t>
      </w:r>
    </w:p>
    <w:p>
      <w:r>
        <w:rPr>
          <w:b/>
        </w:rPr>
        <w:t>E. 5.3</w:t>
      </w:r>
    </w:p>
    <w:p>
      <w:r>
        <w:t>En l’espèce, la mise en détention administrative du recourant date du 16 février 2025. Depuis cette date, le recourant a été entendu par les autorités algériennes le 26 février 2025, rendez-vous qui avait dû être déplacé en raison de son opposition à se rendre à celui fixé au 5 février 2025. Les autorités suisses sont en attente du résultat de cette audition. On ne discerne dès lors aucune violation du principe de la célérité, les autorités suisses ayant au contraire pris contact dès l’automne 2024 avec les autorités algériennes. À cet égard, le recourant se méprend lorsqu’il entend faire valoir une éventuelle inaction des autorités suisses entre 2016 et 2024, dès lors que le respect du principe de célérité porte uniquement sur la période où l’étranger se trouve en détention, soit en l’occurrence à partir du 16 février 2025. Le grief sera écarté.</w:t>
      </w:r>
    </w:p>
    <w:p>
      <w:r>
        <w:rPr>
          <w:b/>
        </w:rPr>
        <w:t>E. 6</w:t>
      </w:r>
    </w:p>
    <w:p>
      <w:r>
        <w:t>Le recourant se plaint enfin d’une violation du principe de la proportionnalité.</w:t>
      </w:r>
    </w:p>
    <w:p>
      <w:r>
        <w:rPr>
          <w:b/>
        </w:rPr>
        <w:t>E. 6.1</w:t>
      </w:r>
    </w:p>
    <w:p>
      <w:r>
        <w:t>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6.2</w:t>
      </w:r>
    </w:p>
    <w:p>
      <w:r>
        <w:t>La détention en phase préparatoire et la détention en vue du renvoi ou de l’expulsion visées aux art. 75 à 77 LEI ainsi que la détention pour insoumission visée à l’art. 78 LEI ne peuvent excéder six mois au total (art. 79 al. 1 LEI) ; la durée maximale de la détention peut, avec l’accord de l’autorité judiciaire cantonale, être prolongée de douze mois au plus, lorsque la personne concernée ne coopère pas avec l’autorité compétente et que l’obtention des documents nécessaires au départ auprès d’un État qui ne fait pas partie des États Schengen prend du retard (art. 79 al. 2 LEI).</w:t>
      </w:r>
    </w:p>
    <w:p>
      <w:r>
        <w:rPr>
          <w:b/>
        </w:rPr>
        <w:t>E. 6.3</w:t>
      </w:r>
    </w:p>
    <w:p>
      <w:r>
        <w:t>En l'espèce, l'intérêt public à l’exécution du refoulement du recourant est certain, celui-ci ayant notamment commis à de très nombreuses reprises des infractions pénales, dont certaines (vol, actes préparatoires au brigandage, mise en danger de la vie d'autrui) graves. La durée de la mise en détention a été dûment justifiée et confirmée à raison par le TAPI. Après l’audition par les autorités algériennes, il y a en effet lieu que celles‑ci répondent au SEM, puis émettent un laissez-passer, puis que les autorités suisses de migration réservent un vol et qu’elles puissent le cas échéant prendre d’autres mesures en cas d’échec de cette tentative, étant précisé que si ces étapes sont accomplies rapidement et que le recourant est rapatrié, sa détention administrative sera d’autant plus brève. Enfin, il n'existe pas d'autres mesures moins contraignantes que la détention au vu de l'opposition manifestée à plusieurs reprises par le recourant à regagner son pays d'origine, étant rappelé que le recourant a été reconnu comme ressortissant algérien par les autorités de ce pays. Le grief sera donc également écarté et le recours, entièrement mal fondé, sera rejeté.</w:t>
      </w:r>
    </w:p>
    <w:p>
      <w:r>
        <w:rPr>
          <w:b/>
        </w:rPr>
        <w:t>E. 7</w:t>
      </w:r>
    </w:p>
    <w:p>
      <w:r>
        <w:t>La procédure étant gratuite, aucun émolument ne sera perçu (art. 87 al. 1 LPA cum art. 12 al. 1 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