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A/505/2016 vom 28. November 2016</w:t>
      </w:r>
    </w:p>
    <w:p>
      <w:r>
        <w:t>GE Cour de justice, 2016-11-28, FR</w:t>
      </w:r>
    </w:p>
    <w:p>
      <w:r>
        <w:rPr>
          <w:b/>
        </w:rPr>
        <w:t xml:space="preserve">Quelle: </w:t>
      </w:r>
      <w:r>
        <w:t>https://mcp.opencaselaw.ch/entscheid/ge_gerichte_A_505_2016</w:t>
      </w:r>
    </w:p>
    <w:p>
      <w:r>
        <w:t>FR: GE_GERICHTE A/505/2016 du 28 novembre 2016</w:t>
      </w:r>
    </w:p>
    <w:p>
      <w:r>
        <w:t>IT: GE_GERICHTE A/505/2016 del 28 novembre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Cette dernière est ainsi conforme au droit et doit être confirmée. Infondé, le recours sera en conséquence rejeté, dans la mesure de sa recevabilité.</w:t>
      </w:r>
    </w:p>
    <w:p>
      <w:r>
        <w:rPr>
          <w:b/>
        </w:rPr>
        <w:t>E. 10</w:t>
      </w:r>
    </w:p>
    <w:p>
      <w:r>
        <w:t>La procédure est gratuite (art. 89H al. 1 LPA). PAR CES MOTIFS, LA CHAMBRE DES ASSURANCES SOCIALES 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