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A/503/2008 vom 12. Dezember 2007</w:t>
      </w:r>
    </w:p>
    <w:p>
      <w:r>
        <w:t>GE Cour de justice, 2007-12-12, FR</w:t>
      </w:r>
    </w:p>
    <w:p>
      <w:r>
        <w:rPr>
          <w:b/>
        </w:rPr>
        <w:t xml:space="preserve">Quelle: </w:t>
      </w:r>
      <w:r>
        <w:t>https://mcp.opencaselaw.ch/entscheid/ge_gerichte_A_503_2008</w:t>
      </w:r>
    </w:p>
    <w:p>
      <w:r>
        <w:t>FR: GE_GERICHTE A/503/2008 du 12 décembre 2007</w:t>
      </w:r>
    </w:p>
    <w:p>
      <w:r>
        <w:t>IT: GE_GERICHTE A/503/2008 del 12 dicembre 2007</w:t>
      </w:r>
    </w:p>
    <w:p>
      <w:pPr>
        <w:pStyle w:val="Heading2"/>
      </w:pPr>
      <w:r>
        <w:t>Volltext</w:t>
      </w:r>
    </w:p>
    <w:p>
      <w:r>
        <w:t>Genève Cour de justice (Cour de droit public) Chambre des assurances sociales 29.05.2008 A/503/2008</w:t>
      </w:r>
    </w:p>
    <w:p>
      <w:r>
        <w:t>A/503/2008 ATAS/651/2008 du 29.05.2008 ( LPP ) , PARTAGE LPP En fait En droit RÉPUBLIQUE ET CANTON DE GENÈVE POUVOIR JUDICIAIRE A/503/2008 ATAS/651/2008 ARRET DU TRIBUNAL CANTONAL DES ASSURANCES SOCIALES Chambre 3 du 29 mai 2008 En la cause Madame D_________, domiciliée à Genève Monsieur D_________, anciennement domicilié à MONTHEROD mais actuellement sans domicile ni résidence connus demandeurs contre CAISSE DE PENSIONS GASTROSOCIAL, Bahnhofstrasse 86, Postfach, 5001 AARAU WINTERTHUR COLUMNA, Wlor 431, avenue de Rumine 20, case postale 1523, 1001 LAUSANNE défenderesses EN FAIT Par jugement du 12 décembre 2007, la 5éme chambre du Tribunal de première instance a prononcé le divorce de Madame D_________, née E_________ 1, et Monsieur D_________, lesquels s'étaient mariés en date du 19 mars 1999. Au chiffre 5 du dispositif du jugement précité, le Tribunal de première instance a ordonné le partage par moitié des avoirs de prévoyance professionnelle acquis par chacun des époux durant le mariage. Le jugement de divorce, devenu définitif le 8 février 2008, a été transmis d'office au Tribunal de céans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19 mars 1999 et le 8 février 2008. S'agissant du demandeur, il est apparu, après consultation du rassemblement de ses comptes individuels : - qu'à compter du 1 er avril 1999 et jusqu'au 28 février 2003, il a été affilié à la CAISSE DE PENSIONS GASTROSOCIAL; - qu'il a ensuite traversé une période de chômage; - que de mars à décembre 2003, il a travaillé pour X_________ SA; qu'il a alors été affilié à WINTERTHUR COLUMNA; - qu'il a à nouveau été affilié à la CAISSE DE PENSIONS GASTROSOCIAL du 1 er février au 30 juin 2007; que l'avoir accumulé durant le mariage s'élevait, au moment du divorce, à 8'115 fr. 85; - que le demandeur a été réaffilié à WINTERTHUR COLUMNA du 1er mars 2005 au 31 mai 2006; que son avoir total, de 2'669 fr. 30 a ensuite été transféré à la FONDATION DE LIBRE PASSAGE RENDITA à laquelle il a été affilié le 15 septembre 2006; que l'avoir accumulé durant le mariage et jusqu'au moment du divorce s'élevait à 2'712 fr. 45. Quant à la demanderesse, il s'est avéré, après consultation du rassemblement de ses comptes individuels : - qu'elle a également été affiliée à la CAISSE DE PENSIONS GASTROSOCIAL, mais précédemment au mariage, du 1 er février 1995 au 31 octobre 1996; - qu'elle a été affiliée à WINTERTHUR COLUMNA du 1 er janvier au 31 mars 1999, puis du 1 er avril au 31 décembre 1999; que son avoir s'élevait, au moment du mariage, à 183 fr. 90, ce qui représentait, au moment du divorce, le montant de 243 fr. 25; qu'au moment du divorce, son avoir total s'élevait à 1'004 fr. 85. Ces documents ont été transmis aux parties en date du 19 mai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19 mars 1999, d’autre part, le 8 février 2008, date à laquelle le jugement de divorce est devenu exécutoire. Selon les documents produits, la prestation acquise pendant le mariage par le demandeur s'élève à 10'828 fr. 30 (8'115.15 + 2'712.45) tandis que celle acquise par la demanderesse atteint la somme de 761 fr. 60  (1004.85 - 243.25), les intérêts ayant déjà été calculés par les institutions de prévoyance défenderesses. Ainsi le demandeur doit à son ex-épouse le montant de 5'414 fr. 15 (10'828.30: 2) alors qu'elle lui doit celui de 380 fr. 80 (761.60 : 2), de sorte que c’est en définitive le demandeur qui doit à son ex-épouse le montant de 5'033 fr. 35 (5'414.15 - 380.80).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DE PENSIONS GASTROSOCIAL à transférer, du compte de Monsieur D_________, la somme de 5'033 fr. 35 à la WINTERTHUR COLUMNA en faveur de Madame D_________, née E_________ , ainsi que des intérêts compensatoires au sens des considérants, dès le 9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