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A/5001/2007 vom 19. November 2007</w:t>
      </w:r>
    </w:p>
    <w:p>
      <w:r>
        <w:t>GE Cour de justice, 2007-11-19, FR</w:t>
      </w:r>
    </w:p>
    <w:p>
      <w:r>
        <w:rPr>
          <w:b/>
        </w:rPr>
        <w:t xml:space="preserve">Quelle: </w:t>
      </w:r>
      <w:r>
        <w:t>https://mcp.opencaselaw.ch/entscheid/ge_gerichte_A_5001_2007</w:t>
      </w:r>
    </w:p>
    <w:p>
      <w:r>
        <w:t>FR: GE_GERICHTE A/5001/2007 du 19 novembre 2007</w:t>
      </w:r>
    </w:p>
    <w:p>
      <w:r>
        <w:t>IT: GE_GERICHTE A/5001/2007 del 19 novembre 2007</w:t>
      </w:r>
    </w:p>
    <w:p>
      <w:pPr>
        <w:pStyle w:val="Heading2"/>
      </w:pPr>
      <w:r>
        <w:t>Erwägungen</w:t>
      </w:r>
    </w:p>
    <w:p>
      <w:r>
        <w:rPr>
          <w:b/>
        </w:rPr>
        <w:t>E. 1</w:t>
      </w:r>
    </w:p>
    <w:p>
      <w:r>
        <w:t>Par décision du 19 novembre 2007, le doyen de la faculté des sciences économiques et sociales (ci-après : la faculté) de l’Université de Genève (ci-après : l’université) a confirmé l’élimination de Monsieur E______ de la faculté. Dite décision était déclarée applicable nonobstant recours.</w:t>
      </w:r>
    </w:p>
    <w:p>
      <w:r>
        <w:rPr>
          <w:b/>
        </w:rPr>
        <w:t>E. 2</w:t>
      </w:r>
    </w:p>
    <w:p>
      <w:r>
        <w:t>M. E______ a saisi la commission de recours de l’université (ci-après : CRUNI) d’un recours dirigé contre la décision précitée par acte du 14 décembre 2007. Il conclut préalablement à la restitution de l’effet suspensif au recours et sur le fond, à l’annulation de la décision querellée.</w:t>
      </w:r>
    </w:p>
    <w:p>
      <w:r>
        <w:rPr>
          <w:b/>
        </w:rPr>
        <w:t>E. 3</w:t>
      </w:r>
    </w:p>
    <w:p>
      <w:r>
        <w:t>Conformément aux principes généraux qui régissent aussi bien la procédure civile que la procédure administrative, les mesures provisionnelles au sens de l’article 28 alinéa 2 RIOR ne sont légitimes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 consid. 3).</w:t>
      </w:r>
    </w:p>
    <w:p>
      <w:r>
        <w:rPr>
          <w:b/>
        </w:rPr>
        <w:t>E. 4</w:t>
      </w:r>
    </w:p>
    <w:p>
      <w:r>
        <w:t>En l’espèce, les conclusions préalables prises par le recourant se confondent avec celles qu’elle prend sur le fond. Or, elle ne saurait, par le biais d’une décision sur mesures provisionnelles, obtenir une décision qui équivaudrait précisément à l’admission du recours sur le fond.</w:t>
      </w:r>
    </w:p>
    <w:p>
      <w:r>
        <w:rPr>
          <w:b/>
        </w:rPr>
        <w:t>E. 5</w:t>
      </w:r>
    </w:p>
    <w:p>
      <w:r>
        <w:t>Compte tenu de ce qui précède, la requête en mesures provisionnelles sera rejetée. Vu la nature du litige, aucun émolument ne sera mis à la charge de la recourante (art. 33 RIOR).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