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A/4972/2017 vom 30. Januar 2018</w:t>
      </w:r>
    </w:p>
    <w:p>
      <w:r>
        <w:t>GE Cour de justice, 2018-01-30, FR</w:t>
      </w:r>
    </w:p>
    <w:p>
      <w:r>
        <w:rPr>
          <w:b/>
        </w:rPr>
        <w:t xml:space="preserve">Quelle: </w:t>
      </w:r>
      <w:r>
        <w:t>https://mcp.opencaselaw.ch/entscheid/ge_gerichte_A_4972_2017</w:t>
      </w:r>
    </w:p>
    <w:p>
      <w:r>
        <w:t>FR: GE_GERICHTE A/4972/2017 du 30 janvier 2018</w:t>
      </w:r>
    </w:p>
    <w:p>
      <w:r>
        <w:t>IT: GE_GERICHTE A/4972/2017 del 30 gennaio 2018</w:t>
      </w:r>
    </w:p>
    <w:p>
      <w:pPr>
        <w:pStyle w:val="Heading2"/>
      </w:pPr>
      <w:r>
        <w:t>Regeste</w:t>
      </w:r>
    </w:p>
    <w:p>
      <w:r>
        <w:t>PASRET</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l’Office a reçu la réquisition de poursuite litigieuse le 4 octobre 2017 et l'a traitée neuf jours plus tard; Qu'à compter de cette date, le commandement de payer correspondant a fait l'objet, en moins de huit semaines, de quatre tentatives de notification postales, d'une convocation et d'une sommation; Que la Chambre de surveillance ignore quelle suite a été donnée à la dernière tentative de notification; Que l'on ne peut toutefois considérer cette situation comme constitutive d’un retard inadmissible et injustifié de l’Office à la date de l'expédition de la présente plainte à la Chambre de surveillance; Qu'en effet, l'Office a, au vu des faits de la cause, fait diligence dans le traitement de la réquisition de poursuite en cause; Que la présente plainte sera dès lors rejetée; Qu’en application de l’art. 62 al. 2 OELP, il n’est alloué aucun frais ni dépens dans la procédure de plainte au sens de l'art. 17 LP. * * * * * PAR CES MOTIFS, La Chambre de surveillance : A la forme : Déclare recevable la plainte formée le 18 décembre 2017 par A______ pour retard injustifié dans la poursuite n o 17 xxxx09 N. Au fond : Rejette cette plainte.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