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A/496/2004 vom 12. September 2005</w:t>
      </w:r>
    </w:p>
    <w:p>
      <w:r>
        <w:t>GE Cour de justice, 2005-09-12, FR</w:t>
      </w:r>
    </w:p>
    <w:p>
      <w:r>
        <w:rPr>
          <w:b/>
        </w:rPr>
        <w:t xml:space="preserve">Quelle: </w:t>
      </w:r>
      <w:r>
        <w:t>https://mcp.opencaselaw.ch/entscheid/ge_gerichte_A_496_2004</w:t>
      </w:r>
    </w:p>
    <w:p>
      <w:r>
        <w:t>FR: GE_GERICHTE A/496/2004 du 12 septembre 2005</w:t>
      </w:r>
    </w:p>
    <w:p>
      <w:r>
        <w:t>IT: GE_GERICHTE A/496/2004 del 12 settembre 2005</w:t>
      </w:r>
    </w:p>
    <w:p>
      <w:pPr>
        <w:pStyle w:val="Heading2"/>
      </w:pPr>
      <w:r>
        <w:t>Volltext</w:t>
      </w:r>
    </w:p>
    <w:p>
      <w:r>
        <w:t>Genève Cour de justice (Cour de droit public) Chambre des assurances sociales 12.09.2005 A/496/2004</w:t>
      </w:r>
    </w:p>
    <w:p>
      <w:r>
        <w:t>A/496/2004 ATAS/799/2005 du 12.09.2005 ( ARBIT ) Recours TF déposé le 24.10.2005, rendu le 24.05.2006, REJETE, K 160/05 En fait En droit RÉPUBLIQUE ET CANTON DE GENÈVE POUVOIR JUDICIAIRE A/496/2004 ATAS/799/2005 DECISION INCIDENTE DU TRIBUNAL ARBITRAL DES ASSURANCES du 12 septembre 2005 En la cause CPT/KPT CAISSE-MALADIE , Tellstrasse 18, 3000 Berne 22, comparant par Me Olivier WEHRLI, en l’Etude duquel elle élit domicile requérante contre X_________ SA , comparant par Me Gilda MODOIANU, en l’Etude de laquelle elle élit domicile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Le 25 juin 2003, la CPT/KPT CAISSE-MALADIE (ci-après : la CPT) a fait notifier un commandement de payer à LA X_________ SA (ci-après : la clinique) pour un montant de Fr. 70'117.90 (poursuite n°03 174 991 X) (pièce 10 req.), auquel la clinique a fait opposition.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 a saisi le Tribunal arbitral des assurances d’une requête visant à condamner la clinique au paiement des sommes de Fr. 45'019.69 – plus intérêts à 5% dès le 1er janvier 2002 – et Fr. 11'300.- – avec intérêts à 5% dès le 7 mars 2003 –, et à la mainlevée définitive de l’opposition au commandement de payer (poursuite n°03 174 991 X)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La CPT invoque la décision du Conseil fédéral du 7 mars 2003 et réclame l’application d’une valeur de point de Fr. 4.10 pour les interventions, la mise à disposition de salle d’opération et de lit et la surveillance postopératoire. La CPT a recalculé une partie des factures de la clinique (totalisant Fr. 28'881.55) et constaté une différence de 44.44 %, qu’elle a ensuite appliquée à la totalité des factures remboursées à la clinique depuis le 1er janvier 2000 (soit Fr. 101’314.-), ce qui conduit à un trop-perçu de Fr. 45'019.69 pour les seuls traitements et opérations ambulatoires. Elle y a ajouté les frais administratifs inhérents, selon elle, à la détermination du montant réclamé, lesquels ont été estimés à 25% du montant total des factures, soit Fr. 11'300.-. Elle a également demandé la condamnation de la clinique à un intérêt de 5% à compter du 1er janvier 2002, date qui correspond à la date moyenne des prestations indûment perçues. La CPT a expliqué se trouver dans l’obligation de déposer sa requête pour sauvegarder ses droits et sollicité la possibilité d’amplifier ou de réduire ses conclusions une fois connue la décision du Conseil fédéral sur le recours de SANTESUISSE.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30 mars 2004, Me MODOIANU a informé le Tribunal arbitral qu’elle se constituait pour la défense des intérêts de la clinique avec élection de domicile. Le 27 avril 2004, une audience de conciliation s’est tenue devant le Tribunal arbitral. La CPT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la CPT constituait une demande de paiement relevant des tribunaux ordinaires. Un délai a été fixé aux parties pour désigner leur arbitre et un délai au 30 juin 2004 a été imparti à la clinique pour faire valoir ses arguments s’agissant de la compétence du Tribunal arbitral. C’est le lieu de noter que, dans une procédure parallèle opposant la CPT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 Par courrier du 17 mai 2004, la CPT a pour sa part désigné Monsieur D_________. Dans son mémoire du 30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20 juillet 2004, la CPT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Dans sa réponse du 13 août 2004 sur l’incident d’incompétence, la CPT s’est d’abord référée aux jugements rendus par le TPI, la CJ et le TF dans la procédure parallèle qui a déjà été mentionnée supra.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al. 3 LAMal qu’il est compétent lorsque l’assuré est débiteur de la prestation. En pareil cas, l’assureur représente l’assuré au procès. La CPT invoque également 56 al. 2 let. a LAMal qui concerne le remboursement des prestations. La CPT conclut à ce que le Tribunal arbitral admette sa compétence, déboute la clinique sous suite de frais et dépens et la condamne à une amende en application de l’art. 88 de la loi cantonale du 12 septembre 1985 sur la procédure administrative (LPA ; E 5 10). Un échange de correspondances s’en est suivi entre les parties, dont copie a été fournie au Tribunal arbitral. S’agissant de son arbitre, la clinique s’est opposée, par courrier du 20 août 2004, à sa récusation. L’arbitre en question, informé de la demande de récusation le concernant, a été invité à s’exprimer (cf. procès-verbal du 6 octobre 2004). La CPT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 élue représentante des cliniques privées par arrêté du Conseil d’Etat du 27 juillet 2005. La CPT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Par courrier du 12 janvier 2005, la CPT s’est étonnée de la lecture de l’arrêt produit et a relevé qu’au considérant 7, le Conseil fédéral s’était borné à discuter de la question de savoir si une période transitoire devait être aménagée en faveur de la clinique, pour arriver à la conclusion que cela ne se justifiait pas et que, partant, les assurés avaient droit au remboursement du trop-perçu. La CPT a relevé que nulle part, le Conseil fédéral n’avait affirmé que ce droit excluait celui de l’assurance.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la CPT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