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A/4934/2017 vom 30. Juli 2019</w:t>
      </w:r>
    </w:p>
    <w:p>
      <w:r>
        <w:t>GE Cour de justice, 2019-07-30, FR</w:t>
      </w:r>
    </w:p>
    <w:p>
      <w:r>
        <w:rPr>
          <w:b/>
        </w:rPr>
        <w:t xml:space="preserve">Quelle: </w:t>
      </w:r>
      <w:r>
        <w:t>https://mcp.opencaselaw.ch/entscheid/ge_gerichte_A_4934_2017</w:t>
      </w:r>
    </w:p>
    <w:p>
      <w:r>
        <w:t>FR: GE_GERICHTE A/4934/2017 du 30 juillet 2019</w:t>
      </w:r>
    </w:p>
    <w:p>
      <w:r>
        <w:t>IT: GE_GERICHTE A/4934/2017 del 30 luglio 2019</w:t>
      </w:r>
    </w:p>
    <w:p>
      <w:pPr>
        <w:pStyle w:val="Heading2"/>
      </w:pPr>
      <w:r>
        <w:t>Erwägungen</w:t>
      </w:r>
    </w:p>
    <w:p>
      <w:r>
        <w:rPr>
          <w:b/>
        </w:rPr>
        <w:t>E. 3</w:t>
      </w:r>
    </w:p>
    <w:p>
      <w:r>
        <w:t>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Dans l'ATF 143 V 418 , le Tribunal fédéral a examiné dans quelle mesure des troubles psychiques en tant que comorbidités d'un TSD, doivent être pris en considération pour examiner le caractère invalidant du TSD. Il a précisé que même si ces troubles psychiques, pris séparément, ne sont pas invalidants en application de la nouvelle jurisprudence publiée aux ATF 141 V 281 , ils sont relevants dans l'appréciation globale de la capacité de travail d'une personne atteinte d'un TSD. En effet, cette appréciation doit tenir compte des effets réciproques des différentes atteintes. Ainsi, une dysthymie, prise séparément, n'est pas invalidante, mais peut l'être lorsqu'elle est accompagnée 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10.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septembre2013 consid. 5).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oeuvre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I.648/03 du 18 septembre 2004 consid. 5.1.3 et 5.1.4).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I.244/05 du 3 mai 2006 consid. 2.1).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11.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oeuvre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12.    Les expertises mises en oeuvre selon les anciens standards de procédure ne perdent cependant pas d'emblée toute valeur probante.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oeuvre, il peut s'avérer suffisant de requérir un complément d'instruction sur certains points précis (ATF 141 V 281 consid. 8; arrêt du Tribunal fédéral 9C_797/2017 du 22 mars 2018 consid. 4.2).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 13.    En l'espèce, dans sa décision du 13 novembre 2017, l'intimé, se rangeant à l'avis des Drs O______ et P______, a considéré qu'à compter du début de l'année 2015, l'assurée avait recouvré une capacité de travail de 80% dans son activité habituelle, ce que la recourante conteste, en invoquant les avis convergents de ses médecin et psychiatre traitants mais également ceux du Dr I______ et du SPE, qui l'a déclarée inapte à sa fonction. Elle allègue qu'au fil de l'année 2015, sa situation s'est en réalité détériorée : certes, une reprise à la rentrée d'août 2015 était prévue, mais elle s'est finalement révélée impossible compte tenu de son état. S'estimant pour sa part incapable d'exercer la moindre activité depuis le 10 juin 2014, la recourante sollicite l'octroi d'une rente d'invalidité à compter du 1 er février 2016, soit six mois après le dépôt de sa demande. Il convient en premier lieu d'examiner la valeur probante à accorder aux conclusions des Drs O______ et P______. Leurs rapports sont détaillés et comportent une anamnèse, ainsi qu'un résumé des plaintes subjectives de la recourante. Quoi qu'en dise la recourante, les conclusions du Dr O______ correspondent aux observations des différents praticiens somaticiens qui ont été amenés à se prononcer au fil du dossier. Le Dr O______ a constaté la présence d'un syndrome cervico-brchial et lombo-vertébral sans signes radiculaires irritatifs ou déficitaires et un status post opératoire en C5-C6 stable, ainsi qu'une discopathie L5-S1 n'ayant pas évolué depuis 2011. C'est d'ailleurs, les raisons pour lesquelles il a retenu un certain nombre de limitations fonctionnelles et une diminution de rendement de 20%. Sur le plan physique, la recourante ne démontre pas qu'aucun élément objectif aurait été ignoré par l'expert. Il n'y a dès lors pas lieu de s'écarter de l'avis de ce dernier. On relèvera que s'il évoque au passage - sans approfondir réellement la question - un "syndrome fibromyalgique", le Dr O______ semble en réalité faire référence à l'influence du TDAH et de l'état psychique de la recourante sur son seuil de tolérance à la douleur. A aucun moment il ne retient clairement le diagnostic de fibromyalgie, qui n'a d'ailleurs été évoqué par aucun autre médecin. A en revanche été mentionnée à plusieurs reprises l'éventualité d'un trouble somatoforme douloureux (par le Dr H______, en septembre 2015, le Dr G______, indirectement, en novembre 2015, lorsqu'il soulignait que les atteintes somatiques modérées révélées par les examens n'expliquaient pas l'intensité des douleurs ressenties, confinant parfois presque à une paralysie) dont la Cour de céans constate qu'il n'a pas été discuté par l'expert psychiatre. Les conclusions de ce dernier apparaissent d'ailleurs, sur plusieurs aspects, bien moins convaincantes que celles de son collègue somaticien. Alors que ce dernier a convenu que les ressources personnelles de l'assurée étaient limitées par son atteinte psychique, l'expert psychiatre a, pour sa part, conclu à des ressources préservées et à l'absence d'influence sur la capacité de travail en fondant essentiellement cette appréciation sur le fait que les troubles étaient présents depuis l'enfance et n'avaient pas empêché l'assurée d'étudier puis de travailler. L'expert psychiatre a pourtant admis une décompensation psychique invalidante, tout en fixant le terme de cette invalidité au début de l'année 2015 - sans plus de précisions - et ce alors même que le psychiatre traitant a expliqué qu'elle avait perduré, malgré le traitement mis en place. Les propos du psychiatre traitant ont été corroborés par l'expert I______ en septembre 2015, qui concluait encore à une totale incapacité de travail. L'argumentation développée par le Dr P______ pour s'écarter des conclusions convergentes du psychiatre traitant et de l'expert I______ se limite à relever que, pour sa part, il a eu le sentiment, à entendre la description de ses activités quotidiennes, que l'assurée menait une vie presque normale. Cette motivation apparaît cependant un peu maigre, dans la mesure où, si l'on peut concevoir que les troubles décrits handicapent la recourante d'une manière moindre dans son quotidien, cela semble nettement moins convaincant s'agissant de l'exercice de sa profession, impliquant une interaction avec des enfants, activité dans laquelle il paraît évident qu'un comportement totalement adéquat est constamment exigé. Le Dr P______ ne revient pas non plus sur l'examen neuropsychologique d'avril 2017, qui a pourtant mis en exergue d'importantes difficultés de structuration de la pensée, des perturbations de l'attention et des signes d'impulsivité. Il ne s'est pas non plus prononcé sur l'existence d'un trouble somatoforme douloureux, pas plus que sur le trouble anxieux important pourtant évoqué à plusieurs reprises par le Dr N______, qui a souligné son importance. Enfin, le prétendu retour à une pleine capacité de travail fixé par le Dr P______ début 2015, outre qu'il est infirmé tant par le psychiatre traitant que par l'expert I______, repose sur une amélioration dont on constate, à la lecture des documents médicaux, qu'elle concernait surtout la symptomatologie dépressive, mais non les troubles de l'attention, de la mémoire et l'instabilité émotionnelle, toujours présents. Compte tenu des diagnostics retenus par l'expert (traits de la personnalité émotionnellement labile de type impulsif - caractérisés selon lui par une instabilité émotionnelle, un manque de contrôle des impulsions et des capacités anticipatoires très réduites - et TDAH), il eut été souhaitable que l'expert motive davantage ses conclusions quant à la capacité de la recourante à enseigner à l'école primaire. Eu égard à ces éléments, il apparaît nécessaire à la Cour de céans de se livrer à des investigations complémentaires, à tout le moins sur le plan psychique et de mettre sur pied une expertise judiciaire, laquelle sera confiée au docteur Z______, spécialiste FMH en psychiatrie et psychothérapie. PAR CES MOTIFS, LA CHAMBRE DES ASSURANCES SOCIALES : Statuant préparatoirement 1.             Ordonne une expertise psychiatrique. 2.             Commet à ces fins le docteur Z______, spécialiste FMH en psychiatrie et psychothérapie. 3.             Dit que la mission d'expertise sera la suivante : a)        prendre connaissance du dossier de la cause ; b)        si nécessaire, prendre tous renseignements auprès des médecins ayant traité l'assurée ; c)        examiner et entendre l'assurée, après s'être entourée de tous les éléments utiles, au besoin  d'avis d'autres spécialistes, ou encore de l'expert O______; d)       si nécessaire, ordonner d'autres examens. 4.             Charge l'expert d'établir un rapport détaillé et de répondre aux questions suivantes: 1.        Anamnèse détaillée. 2.        Plaintes et données subjectives de la personne. 3.        Status clinique et constatations objectives. 4.        Diagnostics selon la classification internationale. Précisez quels critères de classification sont remplis et de quelle manière (notamment l'étiologie et la pathogénèse). 5.        Depuis quand les différentes atteintes sont-elles présentes ? 6.        Les plaintes sont-elles objectivées ? 7.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 8.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9.        Dans l'affirmative, considérez-vous que cela suffise à exclure une atteinte à la santé significative ? 10.    Quels ont été les traitements entrepris et avec quel succès (évolution et résultats des thérapies) ? 11.    L'assurée a-t-elle fait preuve de résistance à l'égard des traitements proposés ? La compliance est-elle bonne ? 12.    Dans quelle mesure les traitements ont-ils été mis à profit ou négligés ? 13.    Les limitations du niveau d'activité sont-elles uniformes dans tous les domaines (professionnel mais aussi personnel) ? Quel est le niveau d'activité sociale et comment a-t-il évolué depuis la survenance de l'atteinte à la santé ? 14.    Mentionner, pour chaque diagnostic posé, les limitations fonctionnelles qu'il entraîne, a)        dans l'activité habituelle (impliquant une interaction avec de jeunes enfants et la gestion de plusieurs classes d'une vingtaine d'élèves chacune, avec les exigences administratives y relatives et l'organisation d'évènements ponctuels) b)        dans une activité adaptée (cas échéant, spécifier quelles activités seraient adaptées aux limitations fonctionnelles de l'assurée) 15.    Mentionner globalement les conséquences des divers diagnostics retenus sur la capacité de travail de l'assurée, en pourcent, a)      dans l'activité habituelle b)      dans une activité adaptée. 16.    Dater la survenance de l'incapacité de travail durable, le cas échéant, indiquer l'évolution de son taux et décrire son évolution. 17.    Évaluer l'exigibilité, en pourcent, d'une activité lucrative adaptée, indiquer depuis quand une telle activité est exigible et quel est le domaine d'activité adapté. 18.    Dire s'il y a une diminution de rendement et la chiffrer. 19.    Évaluer la possibilité d'améliorer la capacité de travail par des mesures médicales. Indiquer quelles seraient les propositions thérapeutiques et leur influence sur la capacité de travail. 20.    Commenter et discuter les avis médicaux du SMR, des experts s'étant déjà prononcés (notamment le service de santé du personnel de l'état, en particulier le Dr M______, ainsi le Dr I______), ainsi que des médecins traitants et indiquer - cas échéant - pour quelles raisons ces avis sont confirmés ou écartés. 5.             S'agissant plus particulièrement des troubles psychiques : a) Quel est le degré de gravité de chacun des troubles diagnostiqués (faible, moyen, grave) ? b) Les troubles psychiques constatés nécessitent-ils une prise en charge spécialisée ? c) Existe-t-il un trouble de la personnalité ou une altération des capacités inhérentes à la personnalité ?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d) De quelles ressources mobilisables l'assurée dispose-t-elle ? e) Quel est le contexte social ? L'intéressée peut-elle compter sur le soutien de ses proches ? f) Pour le cas où il y aurait refus ou mauvaise acceptation d'une thérapie recommandée et accessible : cette attitude doit-elle être attribuée à une incapacité de l'assurée à reconnaître sa maladie ? g) Dans l'ensemble, le comportement de l'expertisée vous semble-t-il cohérent ? Pourquoi ? h) Cas échéant, comment expliquer que les troubles psychiques présents depuis l'enfance - qui n'ont empêché l'assurée ni d'étudier, ni de travailler plusieurs années - soient désormais invalidants ? 6.             Formuler un pronostic global. 7.             Toute remarque utile et proposition. 8.             Invite l'expert à déposer à sa meilleure convenance un rapport en trois exemplaires à la Cour de céans. 9.             Réserve le fond. La greffière Marie-Catherine SÉCHAUD La Présidente Karine STECK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