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A/4933/2017 vom 8. Oktober 2018</w:t>
      </w:r>
    </w:p>
    <w:p>
      <w:r>
        <w:t>GE Cour de justice, 2018-10-08, FR</w:t>
      </w:r>
    </w:p>
    <w:p>
      <w:r>
        <w:rPr>
          <w:b/>
        </w:rPr>
        <w:t xml:space="preserve">Quelle: </w:t>
      </w:r>
      <w:r>
        <w:t>https://mcp.opencaselaw.ch/entscheid/ge_gerichte_A_4933_2017</w:t>
      </w:r>
    </w:p>
    <w:p>
      <w:r>
        <w:t>FR: GE_GERICHTE A/4933/2017 du 8 octobre 2018</w:t>
      </w:r>
    </w:p>
    <w:p>
      <w:r>
        <w:t>IT: GE_GERICHTE A/4933/2017 del 8 ottobre 2018</w:t>
      </w:r>
    </w:p>
    <w:p>
      <w:pPr>
        <w:pStyle w:val="Heading2"/>
      </w:pPr>
      <w:r>
        <w:t>Erwägungen</w:t>
      </w:r>
    </w:p>
    <w:p>
      <w:r>
        <w:rPr>
          <w:b/>
        </w:rPr>
        <w:t>E. 6</w:t>
      </w:r>
    </w:p>
    <w:p>
      <w:r>
        <w:t>ème Chambre En la cause Monsieur A______, domicilié aux AVANCHETS, comparant avec élection de domicile en l'étude de Maître Michael RUDERMANN recourant contre OFFICE DE L'ASSURANCE-INVALIDITÉ DU CANTON DE GENÈVE, sis rue des Gares 12, GENÈVE intimé EN FAIT 1.        Monsieur A______ (ci-après : l’assuré ou le recourant), né le ______1982, albanais du Kosovo, titulaire d’un livret C depuis le 22 août 2016, a travaillé dès le 8 octobre 2013 en tant qu’aide-peintre à 100 % auprès de B______, titulaire C______, selon un horaire hebdomadaire de quarante et une heures, ainsi qu’un salaire horaire de CHF 26.-. A ce titre, il était couvert contre les accidents professionnels et non professionnels par la Caisse nationale suisse d'assurance en cas d'accidents (Schweizerische Unfallversicherungsanstalt; ci-après : la SUVA ou l’intimée).![endif]&gt;![if&gt; 2.        Le mercredi 27 novembre 2013, à 14h00, il a été victime d’un accident professionnel sur un chantier. Selon la déclaration de sinistre du 29 novembre 2013, l’assuré a fait une chute dans les escaliers et s’est fracturé la cheville droite.![endif]&gt;![if&gt; 3.        Par courrier du 4 décembre 2013, la SUVA a alloué des prestations d’assurance pour les suites de cet accident. Elle a versé une indemnité journalière de CHF 121.50 dès le 30 novembre 2013 sur la base d’un salaire annuel de CHF 55'432.-.![endif]&gt;![if&gt; 4.        Selon la lettre de sortie du 19 décembre 2013 consécutive au séjour du 27 novembre 2013 au 10 décembre 2013 au service de chirurgie orthopédique et traumatologique de l’appareil moteur des Hôpitaux universitaires de Genève (ci-après : HUG), l’assuré a d’abord consulté l’hôpital de la Tour à Meyrin où une radiographie a révélé une fracture comminutive du tibia et du péroné droits avec atteinte intra-articulaire. Il a été transféré aux HUG pour prise en charge chirurgicale où, en raison de l’œdème important, il a décidé de pratiquer l’ostéosynthèse de la cheville droite en deux opérations, à savoir une ostéosynthèse postérieure par réduction chirurgicale à ciel ouvert avec fixation interne postéro-latérale (ORIF), le 4 décembre 2013, et une ostéosynthèse médiale, le 6 décembre 2013. Un arrêt de travail a été accordé à 100 % du 27 novembre 2013 au 27 janvier 2014, puis prolongé jusqu’au 10 mars 2014.![endif]&gt;![if&gt; 5.        Dans un rapport du 11 mars 2014, le docteur D______, chirurgien orthopédique FMH, a diagnostiqué une fracture du pilon tibial droit opérée. L’assuré présentait une diminution importante des mobilités de la cheville droite et un enraidissement important de l’articulation sous-astragalienne droite. Il ne pourrait probablement pas reprendre son métier de plâtrier-peintre et il convenait d’envisager un recyclage assez tôt. Il y avait à craindre un dommage permanent, mais il était trop tôt pour le définir.![endif]&gt;![if&gt; 6.        Dans son rapport du 17 avril 2014, le spécialiste en réinsertion de la SUVA, faisant suite à son entretien du même jour avec l’assuré, a remis à celui-ci une demande de prestations de l’assurance-invalidité (ci-après : AI) pour adulte. L’assuré n’avait pas de formation de base et avait appris le métier de peintre en bâtiment « sur le tas ». Il était arrivé en Suisse en 2010. De septembre 2011 à juillet 2013, il avait travaillé comme monteur en échafaudage.![endif]&gt;![if&gt; 7.        Dans un rapport du 23 septembre 2014, le Dr D______ a indiqué que l’assuré boitait encore, avait mal en marchant et ne présentait aucune résistance à l’effort. Il y avait un « enraidissement des mobilités ». Les douleurs probables étaient dues au matériel d’ostéosynthèse. L’assuré ne pourrait probablement pas reprendre un travail de force. Il a proposé de convoquer l’assuré pour un bilan médical.![endif]&gt;![if&gt; 8.        A la suite du dépôt par l’assuré le 29 avril 2014 d’une demande de prestations AI, par communication du 10 novembre 2014, l’office AI du canton de Genève (ci-après : OAI) a considéré dans le cadre de la détection précoce que des mesures d’ordre professionnel n’étaient actuellement pas indiquées. En revanche, il a pris en charge des cours de français-emploi qui ont eu lieu du 25 août au 21 octobre 2014, soit pendant cent vingt heures. Selon le bilan desdits cours, à l’oral, l’assuré était capable d’entretenir une conversation de base concernant son identité et son environnement proche. Il devait encore enrichir son vocabulaire. A l’écrit, il pouvait lire et comprendre des documents relatifs à la vie courante et à des sujets sur le quotidien, rédiger un bref message, mais son écrit restait sommaire et phonétique. Il n’avait pas encore acquis le niveau débutant A1.![endif]&gt;![if&gt; 9.        L’assuré a séjourné au département de chirurgie des HUG du 2 au 3 juin 2015 pour l’ablation du matériel d’ostéosynthèse (ci-après : AMO) qui a eu lieu le 2 juin 2015. Selon la lettre de sortie des HUG du 8 juin 2015, tout le matériel avait été enlevé tant à la malléole interne, en particulier la vis cassée, qu’à la malléole externe sauf la vis de rappel. En revanche, le matériel avait été laissé à la malléole postérieure. Un arrêt de travail à 100 % était accordé du 2 juin au 2 juillet 2015.![endif]&gt;![if&gt; 10.    L’assuré a séjourné au département de chirurgie des HUG du 10 au 17 juin 2015 Selon le compte-rendu opératoire des HUG du 15 juin 2015, l’assuré avait été opéré en urgence, le 11 juin 2015, en raison d’un abcès sous-cicatriciel à la malléole externe droite. L’intervention avait consisté en un drainage d’abcès et un lavage de la plaie. L’arrêt de travail à 100 % était prolongé jusqu’au 27 juillet 2015.![endif]&gt;![if&gt; 11.    L’assuré a séjourné à la clinique romande de réadaptation (ci-après : CRR) du 24 novembre 2015 au 22 décembre 2015 pour rééducation intensive, ainsi qu’évaluation multidisciplinaire et professionnelle en vue de la clôture du cas. Dans le rapport de la CRR du 15 janvier 2016, le docteur E______, spécialiste FMH en médecine physique et réhabilitation, a précisé qu’aucun nouveau diagnostic n’avait été posé au cours du séjour, en particulier qu’aucune psychopathologie n’avait été retenue. Les plaintes et les limitations fonctionnelles consistaient en douleurs localisées au niveau du tiers distal de la jambe droite, péjorées par la marche, la position debout prolongée et le maintien des pieds en parallèle. Elles empiraient au cours de la journée, à l’effort, et étaient associées à une raideur de la cheville droite. L’assuré se fatiguait vite et n’était jamais arrivé à marcher sans cannes. Ses plaintes et limitations fonctionnelles s’expliquaient principalement par les lésions objectives. Des facteurs contextuels avaient un effet négatif sur les aptitudes fonctionnelles rapportées par l’assuré et influençaient défavorablement le retour au travail, tels que la sous-estimation de ses aptitudes fonctionnelles, la présence de quelques symptômes de la ligne anxio-dépressive, la tendance au catastrophisme, une certaine kinésiophobie (peur du mouvement) et la manière passive de faire face à son processus de rééducation. Au terme du séjour, l’assuré présentait une amélioration de la qualité de la marche qui s’effectuait avec une canne en alterné, avec une tendance moindre à la rotation externe du pied droit. Les limitations fonctionnelles provisoires retenues étaient la marche sur terrain irrégulier, la marche à plat, monter et descendre les escaliers de manière prolongée, les positions contraignantes comme l’accroupissement, la position à genoux et la position debout prolongée, ainsi que le port de charges lourdes. La situation n’était pas stabilisée du point de vue médical et des aptitudes fonctionnelles. Une stabilisation médicale était attendue dans un délai de deux à trois mois. L’incapacité de travail était entière du 24 novembre 2015 au 14 janvier 2016. Le pronostic de réinsertion dans l’ancienne activité était défavorable en raison de facteurs médicaux et non médicaux chez un assuré qui sous-estimait ses aptitudes fonctionnelles, montrait une appréhension pour les mouvements et des autolimitations. Le pronostic de réinsertion dans une activité adaptée respectant les limitations fonctionnelles était défavorable en raison des facteurs non-médicaux susmentionnés et d’un manque de connaissance de la langue française, du peu de formation certifiée et d’expérience professionnelle, ainsi que du peu d’investissement dans une éventuelle réorientation professionnelle.![endif]&gt;![if&gt; Dans son rapport du 2 décembre 2015 consécutif à la consultation orthopédique du 30 novembre 2015, le docteur F______, spécialiste en chirurgie orthopédique FMH, a relevé que la fracturée étiquetée de fracture du pilon était en réalité une fracture spiroïde complexe des deux os de la jambe droite très distale avec des traits de refend irradiant vers la cheville. A l’examen clinique, lors de la torsion du pied, l’assuré décrivait des douleurs qu’on comprenait relativement mal. Il s’agissait d’une cheville droite difficile à rééduquer chez un assuré un peu dolent. Il convenait d’introduire un traitement antalgique plus drastique et mieux ciblé, de faire marcher l’assuré en piscine, le sevrer le plus vite possible de ses cannes et l’encourager à perdre dix kilos dans les six mois à venir. En l’absence de progrès à la rééducation, une arthro-IRM permettrait peut-être d’évaluer l’existence d’une souffrance osseuse au niveau métaphysaire et l’état du cartilage. Selon le rapport radiologique du 22 décembre 2015 faisant suite à l’arthro-IRM de la cheville droite effectuée le 17 décembre 2015, l’épaisseur cartilagineuse présentait une zone d’amincissement associée à un aspect irrégulier du cartilage articulaire au tiers postérieur du tibia. Il y avait une discrète synovite du récessus antérieur. Selon le rapport du 25 novembre 2015 du service de réadaptation professionnelle faisant suite au séjour de l’assuré aux ateliers du 27 novembre au 22 décembre 2015, le maître socio-professionnel a précisé que ce dernier avait œuvré en atelier dans des activités simples et peu contraignantes. Les positons debout engendraient des douleurs. Par contre, en position assise, l’assuré était capable de mobiliser les membres supérieurs dans une activité d’environ deux heures sans signaler de douleurs. Le potentiel de travail paraissait en partie exploitable dans une activité en position assise. Au vu des limitations observées, un changement professionnel semblait inévitable. L’absence de maîtrise du français ne permettait pas de l’accompagner dans un processus de réorientation ou de réflexion professionnelle. 12.    Dans un rapport du 27 janvier 2016, le docteur G______, médecin adjoint au service de chirurgie orthopédique et traumatologie de l’appareil moteur des HUG, a indiqué que lors de sa consultation du 14 janvier 2016, l’assuré s’était présenté avec ses deux cannes et s’était plaint de douleurs. Le traitement actuel consistait en rééducation dans le but de lâcher les cannes. Il y aurait probablement peu d’amélioration. Les douleurs ne semblaient pas venir de l’articulation de la cheville. La reprise du travail était peu probable dans une activité debout et il fallait s’attendre à la persistance de douleurs chroniques.![endif]&gt;![if&gt; 13.    Une note téléphonique du 27 avril 2016 de l’OAI mentionne, que suite aux radiographies de janvier, le médecin de la SUVA a estimé que le cas n’était pas stabilisé ; l’assuré sera revu en entretien fin juin et le médecin-d’arrondissement de la SUVA sera sollicité pour une appréciation finale.![endif]&gt;![if&gt; 14.    Dans son rapport du 17 août 2016 consécutif à son examen final du 16 août 2016, le docteur H______, chirurgien-orthopédiste FMH et médecin d’arrondissement de la SUVA, a mentionné les plaintes de l’assuré, à savoir principalement des difficultés à la marche, des douleurs importantes et une gêne fonctionnelle avec diminution de force. A l’examen clinique de la cheville droite, il a constaté une légère diminution de la flexion qui restait limitée à 5/0/20 contre 15/0/35 du côté gauche. Selon le dernier bilan radiologique de juin 2016, l’assuré présentait une arthrose tibio-tarsienne avec diminution de l’espace intra-articulaire et anomalies de la malléole interne sur l’articulation avec l’astragale. La situation osseuse semblait stable. Le Dr H______ a diagnostiqué un status après fracture de l’extrémité inférieure du tibia et du péroné droits, ainsi qu’une arthrose tibio-tarsienne post-traumatique. La situation était suffisamment stabilisée pour permettre un bilan assécurologique. L’ancienne activité de peintre en bâtiment n’était plus exigible. L’exigibilité dans une nouvelle activité professionnelle devait tenir compte de ses limitations, à savoir éviter la marcher en terrain irrégulier et de longue durée, de monter et descendre les escaliers de manière fréquente, le travail accroupi et le port de charges supérieures à dix kilos. Dans une activité respectant ces restrictions avec alternance des positions assise et debout, ainsi que des déplacements sur de courtes distances, une activité complète était attendue. Compte tenu des lésions présentes, une indemnité pour atteinte à l’intégrité était prévisible et ferait l’objet d’une appréciation séparée. Il convenait d’accepter pour une année supplémentaire trois séries de neuf séances de physiothérapie afin de faciliter une reprise de l’activité, une médication antalgique et des consultations trois fois par année par un médecin-orthopédiste. Le Dr H______ a proposé de clôturer le cas avec « droit à la rechute » compte tenu des séquelles actuelles.![endif]&gt;![if&gt; 15.    Par courrier du 19 août 2016, la SUVA a informé l’assuré qu’il n’y avait plus lieu d’attendre de la continuation du traitement une amélioration notable des suites accidentelles. Par conséquent, elle mettait fin à la prise en charge du traitement médical, hormis les soins réservés par le médecin d’arrondissement. L’indemnité journalière était allouée jusqu’au 30 novembre 2016 sur la base d’une incapacité de travail de 100 %. Elle examinerait le droit à l’indemnisation d’une invalidité partielle dès le 1 er décembre 2016.![endif]&gt;![if&gt; 16.    Dans son appréciation du 19 août 2016, le Dr H______ a évalué l’atteinte à l’intégrité sur la base de la table 5 des barèmes d’indemnisation de la SUVA. En l’absence d’instabilité, il a tenu compte uniquement de l’arthrose tibio-tarsienne constatée. Il a conclu à un taux de 20 %, légèrement supérieur au taux minimum octroyé en cas d’arthrose tibio-tarsienne grave. Il a relevé que ce taux pourrait être réévalué en cas d’aggravation arthrosique ou d’intervention prothétique. Au vu du jeune âge de l’assuré avec une éventuelle indication à une endoprothèse dans les années à venir, il retenait le taux d’une endoprothèse de cheville avec un bon résultat.![endif]&gt;![if&gt; 17.    Selon la notice téléphonique de la SUVA du 14 novembre 2016, la caisse de compensation du bâtiment de Genève a fait état d’une augmentation de salaire en 2016 pour les peintres en bâtiment sans diplôme, qui s’élevait à CHF 26.70 par heure, à raison de cent septante-sept heures septante au minimum par mois.![endif]&gt;![if&gt; 18.    Dans le résumé des documents déterminants pour la fixation de la rente daté du 22 novembre 2016, la SUVA a indiqué que le gain annuel était calculé sur la base du salaire que l'assuré avait reçu d'un ou plusieurs employeurs durant l'année ayant précédé l'accident. Les rapports de travail ayant duré moins d'une année, le salaire reçu au cours de cette période était converti en gain annuel. Une capacité de travail entière était exigible dans une activité adaptée. Au vu des cinq descriptions de poste de travail adapté (DPT), l’assuré pourrait réaliser un salaire annuel de CHF 56'385.20 qui devait être comparé au gain réalisable sans l’accident de CHF 56'395.10.- (CHF 26.70 x 177.70 x 12 mois). Il en résultait une perte économique inférieure à 10 %. La SUVA a retenu cinq DPT, trois dans le canton de Vaud et deux dans le canton de Genève répondant aux exigences des limitations fonctionnelles, à savoir les n os 351985, 5787, 10054392, 348700 et 597315, le salaire moyen s’élevant à CHF 56'385.20.![endif]&gt;![if&gt; 19.    Par décision du 23 novembre 2016, la SUVA a nié à l’assuré le droit à une rente d’invalidité au motif que le degré d’invalidité était inférieur à 10 %. Elle a considéré qu’il était à même d’exercer une activité professionnelle dans différents secteurs de l’industrie tenant compte de ses limitations. Une telle activité était exigible toute la journée et lui permettrait de réaliser un salaire mensuel de CHF 4'698.- (56'385.20 : 12). Comparé au gain mensuel de CHF 4’744.- (56'395.10 : 12) réalisable sans l’accident, il en résultait une perte économique inférieure à 10 %, de sorte qu’il n’existait pas de diminution notable de la capacité de gain due à l’accident. S’agissant de l’atteinte à l’intégrité, elle a reconnu une diminution de l’intégrité de 20 % indemnisée sur la base d’un gain annuel de CHF 126'000.-, soit une indemnité de CHF 25'200.-.![endif]&gt;![if&gt; 20.    Le 2 décembre 2016, l’assuré a formé opposition à ladite décision, en concluant à l’octroi d’une indemnité pour atteinte à l’intégrité de 100 %, ainsi qu’à l’annulation de la décision du 23 novembre 2016. Il a précisé que les motifs de son opposition seraient exposés de manière plus complète après prise de connaissance de son dossier.![endif]&gt;![if&gt; 21.    Par courrier du 13 décembre 2016, la SUVA a transmis à l’assuré une copie de son dossier. Il lui a imparti un délai de trente jours dès réception de la présente afin de préciser s’il maintenait son opposition ou s’il la retirait. En cas de maintien de celle-ci, il devait lui faire parvenir une « prise de position » dûment motivée.![endif]&gt;![if&gt; 22.    Par courrier du 16 janvier 2017 adressé à la SUVA, l’assuré s’est référé à un entretien téléphonique avec la secrétaire du secteur des oppositions et a précisé, par écrit, qu’il était dans l’attente des rapports médicaux demandés aux Drs G______ et D______. Sans lesdits rapports, il n’était pas en mesure de se déterminer sur les motifs de son opposition. Par conséquent, comme convenu par téléphone avec ladite secrétaire, il demandait un délai supplémentaire au 28 février 2017 pour transmettre sa prise de position motivée.![endif]&gt;![if&gt; 23.    Le 18 janvier 2017, le Dr G______ a posé les diagnostics d’une fracture du pilon tibial droit ostéosynthésée avec, par la suite, ablation du matériel et douleurs chroniques de la cheville droite. Il a indiqué qu’en raison des douleurs chroniques de la cheville droite, l’assuré n’était pas en mesure de reprendre son activité professionnelle qui consistait en un travail de force en position debout et nécessitait l’utilisation d’échelles. La reprise d’une activité professionnelle même adaptée serait difficile. L’assuré ne pouvait pas accomplir un travail manuel de force impliquant des déplacements ou l’utilisation régulière d’une échelle ou d’escaliers. Il était fort peu probable qu’il pût exercer un travail de bureau nécessitant l’utilisation du téléphone, la lecture ou la rédaction de courriers, car il parlait très mal le français. Il pouvait éventuellement exercer une activité légère de type horlogerie pour autant que sa mauvaise connaissance du français ne l’empêchât pas de suivre la formation adéquate pour un reclassement.![endif]&gt;![if&gt; 24.    Par courriel du 19 janvier 2017, la SUVA a accordé à l’assuré un délai supplémentaire au 28 février 2017 pour motiver son opposition.![endif]&gt;![if&gt; 25.    Le 8 février 2017, le Dr I______ du SMR a retenu les conclusions du Dr H______ du 17 août 2016 et considéré que l’aptitude à la réadaptation était envisageable après le séjour à la CRR de décembre 2015.![endif]&gt;![if&gt; 26.    Par projet de décision du 17 février 2017, l’OAI a rejeté la demande de rente d’invalidité et de mesures professionnelles. Selon le service médical de l’OAI, l’assuré présentait une incapacité de travail totale dans son activité habituelle de monteur en échafaudages. Sa capacité de travail était entière dès le 1 er janvier 2016 dans une activité adaptée respectant ses limitations fonctionnelles. A l’issue du délai d’attente d’une année, le 27 novembre 2014, son degré d’invalidité était de 100 %, mais il n’avait pas droit à une rente, car il ne remplissait pas les conditions d’assurance, puisqu’il ne comptait que deux ans et dix mois de cotisations. A partir du 1 er janvier 2016, l’OAI a comparé le revenu sans invalidité de CHF 55'432.- (calculé en multipliant le gain horaire de CHF 26.- par quarante et une heures, puis par cinquante-deux semaines annuelles) avec un revenu d’invalide de CHF 59'808.- déterminé sur la base du salaire statistique qu’un homme travaillant dans une activité de niveau 1 (tâches physiques ou manuelles simples) pouvait obtenir selon le tableau TA1_tirage_skill_level tous secteurs confondus de l’Enquête suisse sur la structure des salaires (ci-après : ESS) après abattement de 10 % pour tenir compte des limitations fonctionnelles. Il en résultait un degré d’invalidité nul. Un degré d’invalidité inférieur à 20% ne donnait pas droit à un reclassement.![endif]&gt;![if&gt; 27.    Le 28 février 2017, l’assuré a fait parvenir à la SUVA la motivation de son opposition. D’après le rapport du Dr G______ du 18 janvier 2017, il souffrait de douleurs chroniques à la cheville droite et sa capacité de travail dans une activité adaptée était difficilement exigible en raison de ses limites linguistiques qui supprimaient les possibilités de réadaptation professionnelle. Il a reproché à la SUVA de ne pas avoir pris en considération ses douleurs chroniques à la cheville droite et ses troubles anxio-dépressifs qui l’empêchaient d’exercer une quelconque activité. S’agissant de l’atteinte à l’intégrité, selon l’annexe 3, une perte du pied donnait droit à une indemnité pour atteinte à l’intégrité de 30 %. Dans la mesure où son atteinte était assimilable à une telle perte, car ses douleurs chroniques l’empêchaient d’utiliser son pied droit, la SUVA avait retenu à tort une atteinte à l’intégrité de 20 % au lieu de 30 %. Il a allégué que le rapport du médecin d’arrondissement du 17 août 2016 n’avait aucune valeur probante au motif qu’il avait totalement ignoré ses plaintes subjectives. De plus, le rapport de la CRR avait considéré qu’il ne pouvait pas travailler dans une quelconque activité au vu de l’état dépressif et de ses plaintes subjectives. S’agissant du degré d’invalidité, il a reproché à la SUVA de n’avoir procédé à aucun abattement sur le revenu d’invalide, alors qu’il aurait dû retenir un abattement de 25 % pour tenir compte de ses limitations, notamment ses douleurs chroniques, la non maîtrise du français et son statut d’étranger. Il a conclu à l’octroi d’une rente d’invalidité et à l’octroi d’une indemnité pour atteinte à l’intégrité supérieure à 20 %.![endif]&gt;![if&gt; 28.    Par décision sur opposition du 8 mars 2017, la SUVA a rejeté l’opposition dans la mesure où elle était recevable. Elle a considéré que dans son opposition du 2 décembre 2016, l’assuré n’avait contesté que le taux de l’indemnité pour atteinte à l’intégrité et que s’agissant du droit à une rente d’invalidité, la décision querellée était entrée en force. ![endif]&gt;![if&gt; 29.    Par acte du 7 avril 2017, l’assuré a recouru contre ladite décision auprès de la chambre de céans (cause A/1270/2017 LAA). Il a conclu, sous suite de frais et dépens, à l’octroi d’une rente d’invalidité et à la reconnaissance d’une atteinte à l’intégrité physique supérieure à 20 %. Il a reproché à l’intimée d’avoir violé la loi s’agissant de l’indemnité journalière, car elle l’avait supprimée alors qu’il n’avait pas recouvré sa pleine capacité de travail, qu’une rente n’avait pas été versée et qu’il n’était pas décédé. S’agissant de la rente d’invalidité, il a contesté l’absence d’abattement sur le revenu d’invalide, alors qu’un abattement de 25 % au minimum lui aurait permis de bénéficier d’une rente d’invalidité. Il a allégué qu’en ignorant ses limitations, l’intimée avait procédé à une constatation inexacte des faits pertinents. S’agissant de l’atteinte à l’intégrité, il a repris les arguments développés dans son opposition.![endif]&gt;![if&gt; 30.    Le 12 avril 2017, le recourant a écrit à l’OAI que depuis le 27 novembre 2013, il était en incapacité de travail totale en raison de douleurs chroniques et d’un état dépressif, ce que la CRR avait confirmé, qu’il remplissait les conditions d’assurance et que l’abattement sur le revenu d’invalide devrait être augmenté à 25 % compte tenu de ses limitations de la non-maîtrise du français et de son statut d’étranger.![endif]&gt;![if&gt; 31.    Le 20 avril 2017, la Dresse J______ du SMR a estimé que l’avis du Dr G______ du 18 janvier 2017 n’était pas susceptible de modifier la position du SMR du 8 février 2017, les éléments invoqués n’étant pas d’ordre médical.![endif]&gt;![if&gt; 32.    Le 29 mai 2017, le Dr G______ a indiqué à la SUVA que le traitement médical en cours était de la rééducation pour « SP douloureux ».![endif]&gt;![if&gt; 33.    Dans sa réponse du 6 juin 2017 (cause A/1270/2017 LAA), la SUVA a conclu, sous suite de frais et dépens, au rejet du recours dans la mesure de sa recevabilité. Elle a observé que la décision entreprise avait statué sur l’atteinte à l’intégrité et avait déclaré l’opposition irrecevable s’agissant de la rente d’invalidité, de sorte que la procédure judiciaire ne concernait pas le droit matériel du recourant à une rente d’invalidité, mais seulement la question de savoir si elle était fondée à déclarer l’opposition irrecevable sur la question du droit à une rente d’invalidité. Par conséquent, il n’y avait pas lieu d’entrer en matière sur les conclusions du recourant relatives à l’octroi d’une rente d’invalidité. S’agissant de l’irrecevabilité de l’opposition sur ce point, le recourant ne contestait pas cette dernière. Au demeurant, une opposition n’était valable que si l’assuré avait manifesté sa volonté de contester la décision ou certains de ses objets dans le délai légal d’opposition. Or, le recourant n’avait contesté le prononcé sur la rente d’invalidité que bien après l’échéance du délai d’opposition. S’agissant de l’atteinte à l’intégrité, l’évaluation du Dr H______ tenait compte de l’ensemble des circonstances objectives du cas. En effet, selon l’appréciation du 19 mai 2017 de la doctoresse K______, spécialiste FMH en chirurgie et médecin au centre de compétence de médecine des assurances de l’intimée, les troubles fonctionnels des membres inférieurs n’étaient pas suffisamment intenses pour appliquer la table 2 relative auxdits troubles.![endif]&gt;![if&gt; Elle a produit dans la procédure l’appréciation de la Dresse K______. Selon cette dernière, lors de l’accident du 27 novembre 2013, le recourant avait subi une fracture complexe de la cheville droite qui s’étendait jusqu’à l’articulation tibio-talienne. Malgré l’AMO pratiquée en juin 2015, la symptomatologie douloureuse avait persisté. D’après le dossier radiologique, le recourant souffrait d’une arthrose tibio-astragalienne ou tibio-talienne avancée ou grave, mais cette gravité était limitée à l’extrémité ou au tiers postérieur de cette articulation. Malgré une diminution de tout l’interligne articulaire, la présence de géodes ne touchait que le tiers postérieur. En présence d’arthrose, il y avait lieu de définir le degré de l’atteinte à l’intégrité selon la table 5 d’indemnisation des atteintes à l’intégrité. Dans la mesure où le recourant souffrait d’une arthrose grave tibio-talienne (tibio-tarsienne), il convenait d’appliquer un taux de 15-30 %. En retenant un taux légèrement supérieur au taux inférieur en cas d’arthrose tibio-tarsienne grave et non le taux maximum de 30 %, le Dr H______ avait tenu compte que l’articulation tibio-tarsienne était touchée seulement dans son tiers postérieur, de sorte que son appréciation ne pouvait être que confirmée. Il n’y avait pas lieu de prendre en considération la table 2 utilisée en cas d’atteinte à l’intégrité résultant de troubles fonctionnels des membres inférieurs, car ni l’examen clinique de la CRR, ni celui du Dr H______ n’avaient constaté une articulation tibio-talienne bloquée à 90° ou un pied en équin. Par contre, ils avaient mis en évidence un léger déficit en dorso-flexion qui ne donnait pas droit à une indemnisation. Une instabilité de la cheville n’était évoquée à aucun moment par les divers rapports médicaux. Même si la symptomatologie douloureuse était principalement due à l’arthrose tibio-talienne, les divers examens avaient permis de constater une mobilité conservée de la cheville droite, pour ainsi dire normale/symétrique. Par conséquent, le taux de 20 % tenait compte de toutes les circonstances. Si le recourant bénéficiait dans le futur d’une arthrodèse ou d’une autre intervention chirurgicale, une réévaluation pourrait être de mise. 34.    Dans sa réplique du 6 juillet 2017 (cause A/1270/2017 LAA), l’assuré a relevé que la SUVA avait déclaré à tort irrecevables ses conclusions reformulées après prise de connaissance du dossier, tendant à l’octroi d’une rente d’invalidité. Il y avait lieu de tenir compte de ses douleurs chroniques dans l’évaluation du taux de l’atteinte à l’intégrité. ![endif]&gt;![if&gt; 35.    Le 27 juin 2017, le Dr H______ a estimé qu’il n’y avait aucune modification de son appréciation précédente.![endif]&gt;![if&gt; 36.    Dans sa duplique du 14 août 2017 (cause A/1270/2017 LAA), la SUVA a confirmé le taux de l’IPAI retenu. L’opposition du 2 décembre 2016 portait exclusivement sur l’atteinte à l’intégrité. ![endif]&gt;![if&gt; 37.    Par arrêt du 16 octobre 2017 ( ATAS/918/2017 ), la chambre de céans a partiellement admis le recours de l’assuré et partiellement annulé la décision de la SUVA du 8 mars 2017 dans le sens que celle-ci devait statuer sur le droit à la rente d’invalidité du recourant par une décision sur opposition.![endif]&gt;![if&gt; 38.    Le 19 octobre 2017, le Dr G______ a attesté d’une incapacité de travail totale de l’assuré du 10 octobre au 31 décembre 2017.![endif]&gt;![if&gt; 39.    La SUVA a recouru à l’encontre de cet arrêt auprès du Tribunal fédéral.![endif]&gt;![if&gt; 40.    Par décision du 10 novembre 2017, l’OAI a alloué à l’assuré une rente entière d’invalidité du 1 er novembre 2014 au 31 mars 2016, au motif que celui-ci avait présenté une incapacité de travail totale du 27 novembre 2013 au 31 décembre 2015 et nulle dans une activité adaptée dès le 1 er janvier 2016.![endif]&gt;![if&gt; Le degré d’invalidité était nul, basé sur un revenu, en 2014, sans invalidité de CHF 55'432.- et un revenu, en 2014, d’invalide de CHF 59'808.-. 41.    Le 24 novembre 2017, le docteur L______, Chef de clinique au département de chirurgie des HUG, a rendu un rapport suite à une consultation du 15 novembre 2017. Il a posé un diagnostic de douleurs région jambier postérieur et malléole médiale chez :![endif]&gt;![if&gt; -          S/p fracture du pilon tibiale novembre 2013 sur chute dans les escaliers, ostéosynthèse les 4 et le 6 décembre 2013, ablation du matériel d’ostéosynthèse partielle le 2 juin 2015 (plaque externe, plaque interne, vis cassé interne) ; compliqué d’un abcès à MSSA malléole externe drainé le 15 juin 2015 ; persistance d’un trait de fracture (pseudarthrose tibiale distale antérieure).![endif]&gt;![if&gt; -          Calcification importante niveau membrane interosseux, vis trop longue passant dans les muscles péroniers.![endif]&gt;![if&gt; Il retenait des douleurs persistantes neurogènes de type probablement mécaniques tibiotalienne antérieure qui pourraient être liées à une lésion de la syndesmose (5,8 mm couché = élargie) ainsi que des douleurs neurogènes possiblement du nerf sciatique poplité profond qui pourraient être prises dans les classifications au niveau de la membrane interne osseuse. Il conseillait de reprendre la balnéothérapie et la physiothérapie avec l’introduction du Lyrica. 42.    Le 14 décembre 2017, l’assuré, représenté par un avocat, a recouru auprès de la chambre de céans à l’encontre de la décision de l’OAI du 10 novembre 2017 en concluant à son annulation et à l’octroi d’une rente d’invalidité entière au-delà du 31 mars 2016 (cause A/4933/2017 AI). ![endif]&gt;![if&gt; Sa capacité de travail dans une activité adaptée restait à définir au regard des limitations fonctionnelles et de facteurs défavorables liés à sa réinsertion professionnelle. Son état de santé n’était pas encore stabilisé en janvier 2016, mais au plus tôt en août 2016. Le revenu sans invalidité devait être augmenté car, selon l’ESS 2014, le salaire pour un homme dans le secteur bâtiment/construction était de CHF 5816.-, de sorte que le salaire retenu par l’OAI (de CHF 4'619,35) était inférieur de plus de 5 % à ce dernier. Le revenu d’invalide devrait être diminué par l’application d’un abattement de 25 %, en raison de ses limitations fonctionnelles, de sa non-maîtrise du français et de son statut d’étranger. 43.    Le 5 mars 2018, l’OAI a conclu au rejet du recours. La note interne du 27 avril 2016 n’était pas un avis médical ; l’assurance-invalidité n’avait pas à répondre des difficultés du recourant liées à son âge, ou au manque de formation ;![endif]&gt;![if&gt; Le salaire sans invalidité était celui qu’aurait perçu le recourant s’il avait travaillé à temps complet ; il n’était pas critiquable. Enfin, la déduction sur le salaire d’invalide tenait compte des limitations fonctionnelles du recourant, étant relevé que la non-maitrise du français n’entrait pas en ligne de compte, tout comme le statut du recourant, titulaire d’un « permis B » et entré en Suisse en 2011, ainsi que le bas niveau de ses qualifications professionnelles. 44.    Le 28 mars 2018, le recourant a répliqué. Selon l’appréciation du Dr H______, son état n’était stabilisé qu’en août 2016 et non pas en décembre 2015 ; la déduction sur le revenu d’invalide devait tenir compte de son manque de formation professionnelle et de maitrise du français ainsi que de son statut d’étranger et de ses limitations fonctionnelles, pour être augmentée à 25 % ; son salaire avant invalidité devait être augmenté pour atteindre CHF 5'816.-/mois.![endif]&gt;![if&gt; 45.    Le 13 avril 2018, la SUVA, à la demande de la chambre de céans, a versé son dossier à la procédure.![endif]&gt;![if&gt; 46.    Le 27 avril 2018, le Dr M______ du SMR a estimé que les avis médicaux soit celui du Dr L______ du 24 novembre 2017, du Dr G______ des 18 janvier et 29 mai 2017, de la Dresse K______ du 19 mai 2017 et du Dr H______ du 27 juin 2017 ne faisaient que confirmer l’évaluation précédente du SMR du 8 février 2017.![endif]&gt;![if&gt; 47.    Le 30 avril 2018, l’OAI a maintenu ses conclusions.![endif]&gt;![if&gt; 48.    Le 9 juillet 2018, la chambre de céans a entendu les parties en audience de comparution personnelles.![endif]&gt;![if&gt; Le recourant a déclaré : « J’ai toujours mal à la jambe. Depuis l’accident ma vie a chuté. J’ai subi quatre opérations et on a pu seulement m’enlever une partie des visses, sinon je risque la paralysie. J’ai des douleurs permanentes à la cheville. Je dois prendre des médicaments antidouleur en cas de douleurs insupportables. C’est moi qui paie de ma poche la plupart des médicaments. J’arrive à marcher environ 1 km sans béquille, ensuite je dois utiliser une béquille. Pour faire les courses, le mari de ma sœur m’accompagne ; je sors avec une béquille, d’autant plus depuis janvier 2018 car j’ai fait une chute. Je me suis blessé aux deux hanches car ma jambe n’a pas résisté. Je souhaite travailler mais j’aimerais savoir combien d’heures je suis capable de faire. Depuis l’accident j’ai tout perdu, ma femme, mes amis… Je suis suivi par le Dr G______. Je ne l’ai plus vu depuis janvier. J’ai demandé un rendez-vous et il m’a dit qu’il me rappellerait plus tard. Le Dr G______ ne m’a rien précisé sur ma capacité de travail. Vous m’indiquez que l’assurance-invalidité reconnait que je suis apte à travailler dans une activité adaptée, notamment en position assise. Je suis prêt à essayer de travailler dans une telle activité. Je n’ai pas cherché une activité. J’ai un problème de compréhension du français et avec ce que je reçois de l’hospice général je ne peux pas me payer des cours. En octobre 2017 j’ai payé CHF 150.- pour un cours de français sur six ou sept mois. Avant l’accident je comprenais à moitié le français, mais depuis l’accident j’ai perdu de la compréhension à cause du stress et des douleurs. J’ai insisté pour être hospitalisé à la CRR. Le séjour s’est bien passé mais malgré cela j’ai toujours gardé des douleurs. J’ai été examiné par le Dr H______ qui m’a dit que je serai totalement guéri dans dix à quinze ans. J’ai divorcé car ma femme ne supportait plus de m’entendre me plaindre en permanence de mes douleurs. Depuis l’accident j’ai pris 15 à 20 kg. J’ai aussi de la peine à m’endormir. Je n’ai aucune vie sociale. Je ne peux pas toujours attendre des autres et je ne peux moi-même rien leur offrir. J’ai suivi l’école obligatoire puis obtenu une maturité commerciale. J’ai ensuite dû arrêter mes études pour aller travailler car j’étais l’ainé de la famille. Pendant neuf ans j’ai travaillé au Kosovo dans le montage d’échafaudage. Je suis prêt à suivre n’importe quelle mesure car je ne veux plus rester inactif. Je suis titulaire d’un permis C. J’ai besoin de travailler et j’aimerais aussi connaitre à quel taux je suis aussi capable de le faire. Le Dr G______ m’a adressé à un autre médecin, soit le Dr L______ à Beau-Séjour, car ses factures n’étaient pas payées. Ce nouveau médecin ne m’a toutefois pas encore examiné. ». L’avocat du recourant a déclaré : « En fonction du degré d’invalidité de mon client il aura éventuellement droit à une mesure de reclassement. Le taux de travail de 100 % est contesté ». La représentante de l’intimé a déclaré : « Nous reconnaissons une capacité de travail du recourant de 100 % depuis janvier 2016. Nous estimons qu’aucune mesure professionnelle n’est justifiée. Le recourant a bénéficié de cours de français. Selon ses limitations fonctionnelles toutes activité légère est possible sans formation de sorte que même une orientation professionnelle ne se justifie pas. S’agissant de la déduction, elle est de 10 % ce qui est suffisant pour tenir compte des limitations fonctionnelles. Il n’y a pas d’autre motif pour augmenter la déduction sur le salaire d’invalide ». 49.    A la demande de la chambre de céans, le Dr L______ a indiqué le 7 août 2018 qu’il ne pouvait se prononcer ni sur les limitations fonctionnelles retenue par l’OAI car ce n’était pas un point central de sa consultation, ni sur la capacité de travail de l’assuré, ayant vu celui-ci une seule fois à sa consultation. ![endif]&gt;![if&gt; 50.    A la demande de la chambre de céans, le docteur N______, chef de service à la CRR, FMH médecine physique et réadaptation, a indiqué que le rapport du service de réadaptation professionnelle n’était qu’une observation des performances que l’assuré était capable de réaliser sur des postes censés être adaptés à ses capacités physiques du moment, mais n’était pas une évaluation des capacités professionnelles de l’assuré. Le service de réadaptation professionnelle n’avait donc pas évalué qu’une activité en position assise n’était exploitable qu’en partie par l’assuré mais seulement observé que la position assise exacerbait des phénomènes douloureux après deux heures. ![endif]&gt;![if&gt; 51.    Par arrêt du 31 août 2018 (8C 817/2017), le Tribunal fédéral a admis le recours de la SUVA et réformé le jugement de la chambre de céans en ce sens que le recours de l’assuré est rejeté, sans octroi de dépens.![endif]&gt;![if&gt; 52.    Le 10 septembre 2018, le Dr O______ du SMR a rendu un avis selon lequel les Drs L______ et N______ ne se prononçaient pas sur la capacité de travail ni sur les limitations fonctionnelles de l’assuré ; les conclusions du SMR du 8 février 2017 étaient maintenue, avec la précision qu’il convenait de privilégier une activité avec alternance des positions assise et debout, avec déplacements sur de courtes distances, comme indiqué par le Dr H______.![endif]&gt;![if&gt; 53.    Le 10 septembre 2018, l’OAI a maintenu ses précédentes conclusions. ![endif]&gt;![if&gt; 54.    Le 18 septembre 2018, le recourant a observé que son état n’était pas stabilisé à sa sortie de la CRR et que l’OAI aurait dû ordonner des examens complémentaires pour déterminer sa capacité de travail et son aptitude à la réadaptation, l’avis du Dr L______ et le rapport de la CRR étant à cet égard insuffisants ; l’OAI s’était quasiment exclusivement fondé sur le dossier instruit par la SUVA alors que la décision de la SUVA du 23 novembre 2016 avait été annulée par la chambre de céans ; l’instruction de l’OAI était lacunaire. ![endif]&gt;![if&gt; 55.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 ss LPGA et 62 ss LPA).![endif]&gt;![if&gt; 4.        Le litige porte sur le droit du recourant à une rente d’invalidité au-delà du 31 mars 2016.![endif]&gt;![if&gt;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13.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 op. cit., consid. 3.4).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f.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g.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h.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A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 14.    Aux termes de l’art. 88 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craindre.![endif]&gt;![if&gt; 15.    a. En l’occurrence, il est admis que le recourant ne peut plus exercer son ancienne activité d’aide-peintre en bâtiments. L'intimé a estimé que dès le 1 er janvier 2016, il était apte à exercer une activité adaptée à ses limitations fonctionnelles, soit sans marches en terrain irrégulier, marches de longues durées, utilisation d’escaliers de manière fréquente, travail accroupi et port de charges supérieures à 10 kg.![endif]&gt;![if&gt; Pour fonder sa décision, l’intimé s’est référé au rapport d’expertise de la CRR du 15 janvier 2016, à l’appréciation du Dr H______ du 17 août 2016 ainsi qu’à l’avis du SMR du 8 février 2017, lequel renvoie aux deux premiers avis. b. A cet égard, les rapports de la CRR et du Dr H______ répondent aux réquisits jurisprudentiels précités pour qu’il leur soit reconnu une pleine valeur probante. Le rapport de la CRR tient compte des diverses prises en charge entreprises durant le séjour du recourant (physiothérapie, ergothérapie, atelier professionnel, atelier pied et chaussure et diététique), des plaintes du recourant, d’examens radiologiques récents, pose des diagnostics clairs et effectue une appréciation de la capacité de travail et des limitations fonctionnelles qui est convaincante. Quant à l’appréciation du Dr H______, elle repose sur l’examen des pièces du dossier, dont la prise en compte du rapport de la CRR, l’examen clinique du recourant, relate les plaintes de celui-ci, pose un diagnostic clair et évalue la capacité de travail du recourant également de façon convaincante. Au vu de ces avis, le recourant doit être considéré comme totalement incapable d’exercer son ancienne activité d’aide-peintre depuis le 27 novembre 2013, date de son accident, et capable d’exercer à 100 % une activité adaptée à ses limitations fonctionnelles dès la stabilisation de son état de santé. Compte tenu de l’avis du SMR du 8 février 2017 estimant que les évaluations de la CRR et du Dr H______ étaient probantes, de l’absence d’autres pathologies qui ne relèveraient pas des suites de l’accident en cause, l’intimé pouvait se contenter de se fonder sur l’instruction médicale effectuée par la SUVA. c. S’agissant de l’aptitude à la réadaptation, le SMR l’a fixée au 1 er janvier 2016 en considérant qu’elle était envisageable après le séjour à la CRR. Le recourant fait valoir qu’une activité adaptée n’était pas envisageable avant août 2016, date du rapport du Dr H______. A cet égard, le rapport de la CRR du 15 janvier 2016, relève que la situation n’est pas stabilisée du point de vue médical et des aptitudes fonctionnelles et qu’une stabilisation médicale est attendue dans un délai de deux à trois mois. Quant au Dr H______, il a constaté le 16 août 2016 que la situation était suffisamment stabilisée pour permettre un bilan assécurologique du cas. En l’absence d’un autre avis médical au dossier constatant une stabilisation de l’état de santé antérieure au 16 août 2016, il convient de retenir, au degré de la vraisemblance prépondérante, cette date comme étant celle correspondant à la stabilisation de l’état de santé du recourant et également à l’aptitude du recourant à la réadaptation, l’avis contraire non motivé du SMR n’emportant pas la conviction. d. Le recourant conteste une exigibilité de 100 % dans une activité adaptée. Cependant, aucun avis médical au dossier ne met en doute les conclusions des rapports de la CRR et du Dr H______. Tout d’abord, contrairement à l’avis du recourant, le Dr N______ n’a pas indiqué que le rapport de la CRR ne comportait pas d’analyse de la capacité de travail de l’intéressé mais uniquement que le service de réadaptation professionnelles ne pratiquait pas d’évaluation de la capacité professionnelle, celle-ci étant, en revanche, de la compétence du médecin responsable, en l’occurrence le Dr E______, lequel a effectué une telle évaluation. La constatation que le potentiel de travail du recourant paraissait exploitable seulement en partie dans une activité en position assise, ne correspond ainsi qu’à une constatation du service de réadaptation professionnelle de la CRR, qui n’a pas été retenue par le médecin responsable dans ses conclusions finales. Ensuite, le Dr L______ a indiqué le 7 août 2018 qu’il n’avait pas, lors de son unique consultation, effectué d’appréciation de la capacité de travail du recourant. Enfin, le Dr G______ a estimé le 27 janvier 2016 que la reprise du travail était peu probable dans une activité debout et le 18 janvier 2017 que l’ancienne activité n’était plus possible et l’exercice d’une activité adaptée difficile en raison de la mauvaise maitrise du français par le recourant, position qui rejoint celle de la CRR et du Dr H______. e. Au demeurant, le recourant est apte à exercer une activité adaptée à son état de santé depuis le 16 août 2016. En conséquence, il a droit à une rente entière d’invalidité jusqu’au 30 novembre 2016 (art. 88a RAI). 16.    a. Dès le 1 er décembre 2016, il convient ainsi de déterminer le degré d’invalidité du recourant. ![endif]&gt;![if&gt; A cet égard, le recourant conteste le revenu sans invalidité retenu par l’intimé, de CHF 55'432.-. Or, si le revenu mensuel de CHF 5'816.- (annuel de CHF 69'792.-) avancé par le recourant, - outre qu’il n’est pas justifié, celui selon l’ESS 2014 Tableau TA1 pour un homme, niveau 1 dans le domaine de la construction (ligne 41-43) étant de CHF 5'507.- par mois – était néanmoins retenu, le degré d’invalidité serait de 14%, soit inférieur à celui ouvrant droit à une rente d’invalidité ou à une mesure de reclassement professionnel. En effet, le revenu sans invalidité annuel de CHF 69'792.-, comparé au revenu avec invalidité de CHF 59'808.-, aboutit à une perte de gain de 14 %. b. Le recourant conteste également le taux de 10 % retenu par l’intimé au titre de déduction sur le salaire statistique d’invalide. A cet égard, le manque de formation et d’expérience dans une nouvelle profession adaptée aux limitations fonctionnelles du recourant n’est pas un facteur susceptible de jouer un rôle significatif sur ses perspectives salariales ; d’une part les activités adaptées envisagées (simples et répétitives de niveau de compétence 1) ne requièrent ni formation, ni expérience professionnelle spécifique ; d'autre part, tout nouveau travail va de pair avec une période d'apprentissage, de sorte qu'il n'y a pas lieu d'effectuer un abattement à ce titre (arrêt du Tribunal fédéral 8C_227/2017 du 17 mai 2018). Par ailleurs, le statut d’étranger du recourant, compte tenu de son autorisation de séjour C, n’a pas à être pris en compte non plus. Enfin, la mauvaise maitrise de la langue française ne fait pas partie des critères permettant de bénéficier d’une déduction sur le salaire statistique d’invalide (à cet égard, arrêt du Tribunal fédéral 9C 42/2017 du 29 juin 2017). Au demeurant, la déduction de 10 % retenue par l’intimé n’est pas critiquable et ne peut qu’être confirmée. c. Partant, le degré d’invalidité, d’au maximum 14 %, n’ouvre plus droit dès le 1 er décembre 2016 à des prestations. 17.    Le recours sera en conséquence partiellement admis et la décision litigieuse réformée en ce sens que le recourant a droit à une rente entière d’invalidité jusqu’au 30 novembre 2016.![endif]&gt;![if&gt; Vu l’issue du litige, une indemnité de CHF 1’500.- sera accordée au recourant à titre de participation à ses frais et dépens (art. 61 let. g LPGA; art. 6 du règlement sur les frais, émoluments et indemnités en matière administrative du 30 juillet 1986 [RFPA - E 5 10.03]), à charge de l’intimé. Etant donné que, depuis le 1 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