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A/4917/2007 vom 19. Oktober 2007</w:t>
      </w:r>
    </w:p>
    <w:p>
      <w:r>
        <w:t>GE Cour de justice, 2007-10-19, FR</w:t>
      </w:r>
    </w:p>
    <w:p>
      <w:r>
        <w:rPr>
          <w:b/>
        </w:rPr>
        <w:t xml:space="preserve">Quelle: </w:t>
      </w:r>
      <w:r>
        <w:t>https://mcp.opencaselaw.ch/entscheid/ge_gerichte_A_4917_2007</w:t>
      </w:r>
    </w:p>
    <w:p>
      <w:r>
        <w:t>FR: GE_GERICHTE A/4917/2007 du 19 octobre 2007</w:t>
      </w:r>
    </w:p>
    <w:p>
      <w:r>
        <w:t>IT: GE_GERICHTE A/4917/2007 del 19 ottobre 2007</w:t>
      </w:r>
    </w:p>
    <w:p>
      <w:pPr>
        <w:pStyle w:val="Heading2"/>
      </w:pPr>
      <w:r>
        <w:t>Volltext</w:t>
      </w:r>
    </w:p>
    <w:p>
      <w:r>
        <w:t>Genève Cour de justice (Cour de droit public) Chambre des assurances sociales 13.05.2008 A/4917/2007</w:t>
      </w:r>
    </w:p>
    <w:p>
      <w:r>
        <w:t>A/4917/2007 ATAS/566/2008 du 13.05.2008 ( LPP ) , PARTAGE LPP En fait En droit RÉPUBLIQUE ET CANTON DE GENÈVE POUVOIR JUDICIAIRE A/4917/2007 ATAS/566/2008 ARRET DU TRIBUNAL CANTONAL DES ASSURANCES SOCIALES Chambre 2 du 13 mai 2008 En la cause Monsieur T_________, domicilié c/o Monsieur U_________, à GENEVE Madame T_________, domiciliée à CHATELAINE demandeurs contre HOTELA, sise rue de la Gare 18, MONTREUX et LA BALOISE, Compagnie d'assurances sur la vie, sise Aeschengraben 21, BALE défenderesses EN FAIT Par jugement du 19 octobre 2007, la 10ème chambre du Tribunal de première instance a prononcé le divorce de Madame T_________, et Monsieur T_________, mariés en date du 25 mai 2000 à Accra (Ghana). Selon le chiffre 12 du jugement précité, le Tribunal de première instance a ordonné le partage par moitié des avoirs de prévoyance professionnelle acquis par chacun des époux durant le mariage. Le jugement de divorce est devenu définitif le 1 er décembre 2007 et a été transmis d'office au Tribunal de céans le 13 décembre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25 mai 2000 et le 1 er décembre 2007. Selon le courrier de LA BALOISE du 14 janvier 2008, la prestation acquise pendant le mariage par le demandeur est de 4'872 40 fr. Selon le courrier de HOTELA du 7 janvier 2008, celle de la demanderesse est de 24'153  fr. 50 Il ressort de l'instruction que les autres périodes d'activité des demandeurs n'ont pas donné lieu à cotisations LPP. Ces documents ont été transmis aux parties en date du 16 janvier 2008.. La juridiction leur a indiqué qu'à défaut d'observations d'ici au 12 mai 2008, un arrêt serait rendu sur cette base. Par courrier du 7 mai 2008, la demanderesse a indiqué s'opposer fermement au partage de son avoir LPP au vu des poursuites qu'elle a dû entamer envers son ex-mari. En l'absence d'objections du demandeur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25 mai 2000, d’autre part le 1 er décembre 2007, date à laquelle le jugement de divorce est devenu exécutoire. Selon les documents produits, la prestation acquise pendant le mariage par le demandeur est de 4'872 fr. 40, tandis que celle acquise par la demanderesse est de 24'153 fr. 30, les intérêts ayant déjà été calculés par les institutions de prévoyance défenderesses. Ainsi le demandeur doit à son ex-épouse le montant de 2'436 fr. 20. (4'872 fr 40 : 2) et celle-ci doit à celui-là le montant de 12'076 fr. 65 (24'153 fr.30 : 2), de sorte que c’est la demanderesse qui doit au demandeur le montant de 9'640 45.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HOTELA à transférer, du compte de Madame T_________ , la somme de 9'640 fr. 45 à LA BALOISE en faveur de Monsieur T_________ , ainsi que des intérêts compensatoires au sens des considérants, dès le 1 er décembre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