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A/4898/2008 vom 12. April 2012</w:t>
      </w:r>
    </w:p>
    <w:p>
      <w:r>
        <w:t>GE Cour de justice, 2012-04-12, FR</w:t>
      </w:r>
    </w:p>
    <w:p>
      <w:r>
        <w:rPr>
          <w:b/>
        </w:rPr>
        <w:t xml:space="preserve">Quelle: </w:t>
      </w:r>
      <w:r>
        <w:t>https://mcp.opencaselaw.ch/entscheid/ge_gerichte_A_4898_2008</w:t>
      </w:r>
    </w:p>
    <w:p>
      <w:r>
        <w:t>FR: GE_GERICHTE A/4898/2008 du 12 avril 2012</w:t>
      </w:r>
    </w:p>
    <w:p>
      <w:r>
        <w:t>IT: GE_GERICHTE A/4898/2008 del 12 aprile 2012</w:t>
      </w:r>
    </w:p>
    <w:p>
      <w:pPr>
        <w:pStyle w:val="Heading2"/>
      </w:pPr>
      <w:r>
        <w:t>Volltext</w:t>
      </w:r>
    </w:p>
    <w:p>
      <w:r>
        <w:t>Genève Cour de justice (Cour de droit public) Chambre administrative 12.04.2012 A/4898/2008</w:t>
      </w:r>
    </w:p>
    <w:p>
      <w:r>
        <w:t>A/4898/2008 ATA/208/2012 du 12.04.2012 sur JTAPI/1045/2011 ( ICCIFD ) , IRRECEVABLE RÉPUBLIQUE ET CANTON DE GENÈVE POUVOIR JUDICIAIRE A/4898/2008-ICCIFD ATA/208/2012 COUR DE JUSTICE Chambre administrative Décision du 12 avril 2012 dans la cause Madame G______ A______ et Monsieur J______ A______ contre ADMINISTRATION FISCALE CANTONALE et ADMINISTRATION FÉDÉRALE DES CONTRIBUTIONS Considérant : que, le 22 octobre 2011, Madame G______ A______ et Monsieur J______ A______ ont formé un recours auprès de la chambre administrative de la Cour de justice (ci-après : la chambre administrative), contre le jugement rendu le 26 septembre 2011 par le Tribunal administratif de première instance ; que, par deux lettres datées du 25 octobre 2012, envoyées sous plis simples à chacun des recourants, la chambre de céans a invité ces derniers à s’acquitter d’une avance de frais d’un montant de CHF 500.- dans un délai échéant le 24 novembre 2011, sous peine d’irrecevabilité de leur recours (art. 86 al. 2 de la loi sur la procédure administrative du 12 septembre 1985 - LPA - E 5 10) ; que, le 31 octobre 2011, les recourants ont formé une demande d’assistance juridique ; que, le 2 novembre 2011, le vice-président du Tribunal civil a rejeté cette demande, décision que la vice-présidente de la Cour de justice a confirmée le 24 janvier 2011 sur recours des intéressés ; que, le 16 février 2011, M. J______ A______ a formé une nouvelle demande d’assistance juridique ; que, par décision du 17 février 2012, la vice-présidente du Tribunal civil a rejeté cette demande, décision qui n’a pas fait l’objet d’un recours et qui est entrée en force ; que, par courriers recommandés du 16 mars 2012 adressés à chacun des deux époux, la chambre administrative a demandé à ces derniers d’effectuer l’avance de frais de CHF 500.- avant le 26 mars 2012, avec la précision,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24 octobre 2011 par Madame G______ A_______ et Monsieur J______ A______ contre le jugement rendu le 26 septembre 2011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G______ A______ et Monsieur J______ A______, à l’administration fiscale cantonale, à l’administration fédérale des contributions,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