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A/485/2024 vom 27. August 2024</w:t>
      </w:r>
    </w:p>
    <w:p>
      <w:r>
        <w:t>GE Cour de justice, 2024-08-27, FR</w:t>
      </w:r>
    </w:p>
    <w:p>
      <w:r>
        <w:rPr>
          <w:b/>
        </w:rPr>
        <w:t xml:space="preserve">Quelle: </w:t>
      </w:r>
      <w:r>
        <w:t>https://mcp.opencaselaw.ch/entscheid/ge_gerichte_A_485_2024</w:t>
      </w:r>
    </w:p>
    <w:p>
      <w:r>
        <w:t>FR: GE_GERICHTE A/485/2024 du 27 août 2024</w:t>
      </w:r>
    </w:p>
    <w:p>
      <w:r>
        <w:t>IT: GE_GERICHTE A/485/2024 del 27 agosto 2024</w:t>
      </w:r>
    </w:p>
    <w:p>
      <w:pPr>
        <w:pStyle w:val="Heading2"/>
      </w:pPr>
      <w:r>
        <w:t>Volltext</w:t>
      </w:r>
    </w:p>
    <w:p>
      <w:r>
        <w:t>Genève Cour de justice (Cour de droit public) Chambre des assurances sociales 27.08.2024 A/485/2024</w:t>
      </w:r>
    </w:p>
    <w:p>
      <w:r>
        <w:t>A/485/2024 ATAS/647/2024 du 27.08.2024 ( LPP ) , PARTAGE LPP En fait En droit rÉpublique et canton de genÈve POUVOIR JUDICIAIRE A/485/2024 ATAS/647/2024 COUR DE JUSTICE Chambre des assurances sociales Arrêt du 27 août 2024 Chambre 10 En la cause A______ B______ demandeurs contre FONDATION INSTITUTION SUPPLETIVE LPP SWISS LIFE SA défenderesses EN FAIT 1.        Une demande de divorce a été déposée le 22 juin 2023, auprès du Tribunal de première instance. 2.        Par jugement du 29 novembre 2023, la 12 ème chambre du Tribunal de première instance a prononcé le divorce de Madame B______, née le ______1982, et Monsieur A______, né le ______ 1989, mariés en date du 29 juillet 2012. 3.        Selon le chiffre 12 du jugement précité, le Tribunal de première instance a ordonné le partage par moitié des avoirs de prévoyance professionnelle acquis par chacun des époux durant le mariage. 4.        Le jugement de divorce est devenu définitif le 3 janvier 2024 et a été transmis d'office à la chambre de céans le 12 février 2024 pour exécution du partage. 5.        La chambre de céans a sollicité des parties le nom de leurs institutions de prévoyance, puis a interpellé les institutions défenderesses en les priant de lui communiquer les montants des avoirs LPP des parties acquis durant le mariage, soit entre le 29 juillet 2012 et le 22 juin 2023. 6.        L’instruction menée par la chambre de céans a permis d'établir les faits suivants : S'agissant des avoirs de prévoyance de la demanderesse : - Le 17 juin 2024, la Caisse inter-entreprises de prévoyance professionnelle a indiqué avoir affilié la demanderesse du 1 er juin 2009 au 31 mai 2015, et ne pas avoir reçu de prestation de libre passage d’une autre institution de prévoyance. Elle a précisé que le montant de la prestation de sortie au 29 juillet 2012 s’élevait à CHF 4'468.75 , sans les intérêts au 22 juin 2023 compris, et avoir transféré la prestation de sortie, d’un montant de CHF 10'403.50, le 18 mars 2016 auprès de la Fondation institution supplétive LPP. - Il résulte de l'extrait de compte individuel AVS transmis par la caisse cantonale genevoise de compensation le 17 juin 2024 que la demanderesse a été mise au bénéfice d’indemnités de chômage de juin 2015 à mars 2017 et que par la suite, elle n’a pas réalisé de revenu suffisant pour être soumis à cotisations. - La Fondation institution supplétive LPP a déclaré, le 14 juin 2024, avoir reçu la prestation de sortie susmentionnée de la Caisse inter-entreprises de prévoyance professionnelle. La prestation de sortie au moment de l’introduction de la procédure de divorce en date du 22 juin 2023 est de CHF 10'455.09 . S'agissant des avoirs de prévoyance du demandeur : - Il ressort de l'extrait de compte individuel AVS transmis par la caisse cantonale genevoise de compensation le 17 juin 2024 que le demandeur a exercé durant toute la durée du mariage une activité lucrative soumise à cotisations. - Par courrier du 11 juillet 2024, la Caisse inter-entreprises de prévoyance professionnelle a indiqué avoir affilié le demandeur du 1 er mai 2010 au 31 décembre 2015. Elle a précisé que le demandeur avait cotisé à partir du 1 er janvier 2014, soit dès l’année de ses 25 ans, et que la prestation de sortie de celui-ci, d’un montant de CHF 6'197.10, avait été transférée le 17 mars 2017 auprès de SWISS LIFE SA. - Le 26 juillet 2024, SWISS LIFE SA a confirmé avoir reçu la prestation de sortie susmentionnée et précisé affilier le demandeur depuis le 1 er janvier 2016. La prestation de libre passage du demandeur s’élève à CHF 20'728.05 au 22 juin 2023. 7.        Par courrier du 8 août 2024, la chambre de céans a communiqué aux parties les bases sur lesquelles, elle procéderait au partage. 8.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 3.        Selon l'art. 22 LFLP (dans sa teneur en vigueur depuis le 1 er janvier 2017), en cas de divorce, les prestations de sortie et les parts de rente sont partagées conformément aux art. 122 à 124 e du CC et 280 et 281 du CPC; les art. 3 à 5 LFLP s'appliquent par analogie au montant à transférer. 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4.        Dans le cadre du renvoi de l’affaire en matière de partage de la prévoyance professionnelle qui lui a été adressé par le juge du divorce, la chambre des assurances sociales est liée par la clé de répartition définie par celui-ci, conformément aux art. 281 al. 3 CPC et 25a LFLP (cf. ATF 133 V 147 consid. 5.3.4 ; ATF 132 V 337 ; Denis TAPPY, in Commentaire romand, CPC, 2019, n. 9 ad art. 281 CPC ; Thomas GEISER/Christoph SENTI, in Commentaire LPP et LFLP, 2020, n. 9 ad art. 25a LFLP). 5.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 er janvier 2024.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Par conséquent, les intérêts dus à la demanderesse sur la somme de CHF 4'468.75 existant au jour du mariage (29 juillet 2012) au 22 juin 2023, date à laquelle la demande en divorce a été introduite, se montent à CHF 560.05 . 6.        En l’espèce, le juge de première instance a ordonné le partage par moitié des prestations de sortie acquises durant le mariage par les demandeurs. Les dates pertinentes sont, d’une part, celle du mariage, le 29 juillet 2012, d’autre part, le 22 juin 2023, date à laquelle la demande en divorce a été déposée. 7.        Selon les documents produits, la prestation acquise pendant le mariage par le demandeur est de CHF 20'728.05 . Celle acquise par la demanderesse est de CHF 5'426.29 (CHF 10'455.09 - [CHF 4'468.75 + CHF 560.05]). Ainsi le demandeur doit à son ex-épouse le montant de CHF 10'364.05 (CHF 20'728.05 : 2) et celle-ci doit à celui-là le montant de CHF 2'713.15 (CHF 5'426.29 : 2), de sorte que c’est le demandeur qui doit à la demanderesse le montant de CHF 7'650.90 .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9.        Aucun émolument ne sera perçu, la procédure étant gratuite (art. 73 al. 2 LPP et 89H al. 1 de la loi sur la procédure administrative du 12 septembre 1985 (LPA-GE - E 5 10). *** PAR CES MOTIFS, LA CHAMBRE DES ASSURANCES SOCIALES : 1.             Invite SWISS LIFE SA à transférer, du compte de Monsieur A______, la somme de CHF 7'650.90 à la Fondation institution supplétive LPP en faveur de Madame B______, ainsi que des intérêts compensatoires au sens des considérants, dès le 22 juin 2023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KOMAISKI La présidente 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