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A/4852/2017 vom 15. März 2018</w:t>
      </w:r>
    </w:p>
    <w:p>
      <w:r>
        <w:t>GE Cour de justice, 2018-03-15, FR</w:t>
      </w:r>
    </w:p>
    <w:p>
      <w:r>
        <w:rPr>
          <w:b/>
        </w:rPr>
        <w:t xml:space="preserve">Quelle: </w:t>
      </w:r>
      <w:r>
        <w:t>https://mcp.opencaselaw.ch/entscheid/ge_gerichte_A_4852_2017</w:t>
      </w:r>
    </w:p>
    <w:p>
      <w:r>
        <w:t>FR: GE_GERICHTE A/4852/2017 du 15 mars 2018</w:t>
      </w:r>
    </w:p>
    <w:p>
      <w:r>
        <w:t>IT: GE_GERICHTE A/4852/2017 del 15 marzo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15.03.2018 A/4852/2017</w:t>
      </w:r>
    </w:p>
    <w:p>
      <w:r>
        <w:t>A/4852/2017 ATAS/235/2018 du 15.03.2018 ( LPP ) , RETIRE rÉpublique et canton de genÈve POUVOIR JUDICIAIRE A/4852/2017 ATAS/235/2018 COUR DE JUSTICE Chambre des assurances sociales Arrêt du 15 mars 2018 5 ème Chambre En la cause Monsieur A______, domicilié à CONFIGNON, comparant avec élection de domicile en l'étude de Maître Philippe NORDMANN demandeur contre FONDATION DE PRÉVOYANCE LPP MIRABAUD, sise boulevard Georges-Favon 29, GENEVE, comparant avec élection de domicile en l'étude de Maître Anne TROILLET MAXWELL défenderesse Vu la demande du 7 décembre 2017 de Monsieur A______ à l’encontre de la Fondation de prévoyance LPP Mirabaud ; Vu la réponse de la défenderesse du 12 février 2018 ; Attendu que, par courrier du 26 février 2018, le demandeur a déclaré se désister de sa demande ; Qu’il convient par conséquent d’en prendre acte et de rayer la cause du rôle. PAR CES MOTIFS, LA CHAMBRE DES ASSURANCES SOCIALES : 1.        Prend acte du retrait de la demande.![endif]&gt;![if&gt;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