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A/4846/2017 vom 19. März 2018</w:t>
      </w:r>
    </w:p>
    <w:p>
      <w:r>
        <w:t>GE Cour de justice, 2018-03-19, FR</w:t>
      </w:r>
    </w:p>
    <w:p>
      <w:r>
        <w:rPr>
          <w:b/>
        </w:rPr>
        <w:t xml:space="preserve">Quelle: </w:t>
      </w:r>
      <w:r>
        <w:t>https://mcp.opencaselaw.ch/entscheid/ge_gerichte_A_4846_2017</w:t>
      </w:r>
    </w:p>
    <w:p>
      <w:r>
        <w:t>FR: GE_GERICHTE A/4846/2017 du 19 mars 2018</w:t>
      </w:r>
    </w:p>
    <w:p>
      <w:r>
        <w:t>IT: GE_GERICHTE A/4846/2017 del 19 marzo 2018</w:t>
      </w:r>
    </w:p>
    <w:p>
      <w:pPr>
        <w:pStyle w:val="Heading2"/>
      </w:pPr>
      <w:r>
        <w:t>Volltext</w:t>
      </w:r>
    </w:p>
    <w:p>
      <w:r>
        <w:t>Genève Cour de justice (Cour de droit public) Chambre des assurances sociales 19.03.2018 A/4846/2017</w:t>
      </w:r>
    </w:p>
    <w:p>
      <w:r>
        <w:t>A/4846/2017 ATAS/244/2018 du 19.03.2018 ( CHOMAG ) , REJETE rÉpublique et canton de genÈve POUVOIR JUDICIAIRE A/4846/2017 ATAS/244/2018 COUR DE JUSTICE Chambre des assurances sociales Arrêt du 19 mars 2018 6 ème Chambre En la cause Madame A______, domiciliée à Genève recourante contre CAISSE CANTONALE GENEVOISE DE CHOMAGE, sis rue de Montbrillant 40 ; Case postale 2293, 1211 Genève 2 intimée Vu en fait la décision de la Caisse cantonale genevoise de chômage (ci-après : la caisse ou l’intimée) du 27 mars 2017 refusant d’indemniser Madame A______ (ci-après : la recourante) pour le mois de novembre 2016 ; Vu l’opposition formée par la recourante le 17 juin 2017 à l’encontre de cette décision ; Vu la décision de la caisse du 26 juillet 2017 déclarant l’opposition de la recourante irrecevable pour tardiveté ; Vu le recours du 13 septembre 2017 déposé par la recourante auprès de la chambre des assurances sociales de la Cour de justice à l’encontre de la décision sur opposition de la caisse du 26 juillet 2017, complété le 7 novembre 2017, mentionnant que des informations contradictoires et incorrectes de la caisse étaient la cause du retard de son opposition ; Vu la réponse de la caisse du 5 janvier 2018 concluant au rejet du recours ; Vu l’absence d’observations de la recourante dans le délai qui lui a été imparti ; Attendu en droit que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 Que sa compétence pour juger du cas d’espèce est ainsi établie ; Qu’interjeté en temps utile, le recours est recevable (art. 60 et 38 al. 4 let. b LPGA) ; Que selon l’art. 52 al. 1 LPGA, les décisions peuvent être attaquées dans les trente jours par voie d'opposition auprès de l'assureur qui les a rendues, à l'exception des décisions d'ordonnancement de la procédure ; Que selon l’art. 40 al. 1 LPGA, le délai légal ne peut pas être prolongé ; Que selon l’art. 41 LPGA,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 Qu’en l’espèce, la recourante admet que son opposition à l’encontre de la décision de l’intimée du 27 mars 2017 est tardive ; Que l’explication de la recourante selon laquelle le retard était dû aux informations contradictoires et incorrectes de l’intimée ne saurait constituer un empêchement non fautif au sens de l’art. 41 LPGA, en particulier parce que la décision du 27 mars 2017 comprend l’indication claire du délai d’opposition, d’une part, et la recourante ne prétend pas avoir reçu des informations contraires concernant ce délai de la part de la caisse, d’autre part ; Qu’en conséquence, le recours ne peut qu’être rejeté ; Que pour le surplus, la procédure est gratuite. PAR CES MOTIFS, LA CHAMBRE DES ASSURANCES SOCIALES : Statuant À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Julia BARRY La présidente Valérie MONTANI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