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A/483/2007 vom 22. Mai 2007</w:t>
      </w:r>
    </w:p>
    <w:p>
      <w:r>
        <w:t>GE Cour de justice, 2007-05-22, FR</w:t>
      </w:r>
    </w:p>
    <w:p>
      <w:r>
        <w:rPr>
          <w:b/>
        </w:rPr>
        <w:t xml:space="preserve">Quelle: </w:t>
      </w:r>
      <w:r>
        <w:t>https://mcp.opencaselaw.ch/entscheid/ge_gerichte_A_483_2007</w:t>
      </w:r>
    </w:p>
    <w:p>
      <w:r>
        <w:t>FR: GE_GERICHTE A/483/2007 du 22 mai 2007</w:t>
      </w:r>
    </w:p>
    <w:p>
      <w:r>
        <w:t>IT: GE_GERICHTE A/483/2007 del 22 maggio 2007</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15 janvier 2007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prévus par l’art. 60 LPGA est recevable.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Il convient en l'occurrence de déterminer si la recourante présente des atteintes à sa santé invalidantes lui ouvrant droit à des prestations de l'assurance-invalidité. Se trouvent au dossier différentes attestations des médecins traitants et une expertise pluridisciplinaire du 17 juin 2005. Il convient au préalable de relever que cette expertise, bien motivée, répond à tous les réquisits posés par la jurisprudence fédérale pour lui accorder pleine valeur probante. Les experts constatent que la recourante ne présente pas de comorbidité psychiatrique, la dépression étant en rémission. Ils relèvent par ailleurs de discrets troubles du rachis lombaire et n'observent pas de limitation des fonctions de l'appareil locomoteur. En outre il y a lieu de préciser que selon le Dr C__________, les douleurs actuelles ne sont pas en rapport avec la hernie diagnostiquée. Les experts constatent par ailleurs que l'activité d'employée de bureau est bien adaptée à l'état de santé de l'expertisée. Cependant, pour tenir compte des douleurs de l'assurée, ils concluent à une capacité de travail de deux heures par jour uniquement. Or, ces conclusions ne sauraient être d'emblée suivies. En effet, bien que cette expertise ait pleine valeur probante, il convient de suivre la jurisprudence du TFA relative à l'examen du caractère non exigible de la réintégration dans le processus de travail de l'assuré souffrant d'un trouble somatoforme douloureux ou d'une fibromyalgie, jurisprudence qui doit être considérée comme très restrictive. En effet, en l'absence d'une comorbidité psychiatrique et des autres critères permettant de juger du caractère invalidant de la fibromyalgie, le TFA s'est régulièrement distancé des expertises médicales - ayant pleine valeur probante -, même si l'expert avait estimé que l'expertisé présentait une incapacité totale ou partielle de travail (cf. ATFA non publié du 2 mars 2005, I 690/04; ATFA non publié du 28 juin 2005, I 524/04 ; ATFA non publié du 13 juillet 2005, I 626/04 ; ATFA non publié du 16 août 2005, I 539/04 ; ATFA non publié du 19 août 2005, I 510/04 et I 523/04 ; ATFA non publié du 12 septembre 2005, I 497/04). En l'espèce, se pose dès lors et en l'absence de comorbidité psychiatrique la question de la présence éventuelle d'autres critères dont le cumul permet d'apprécier le caractère invalidant de la fibromyalgie. A l'examen de l'expertise, il y a une affection corporelle chronique. En revanche, compte tenu de la capacité de la recourante à assumer quelques tâches ménagères quotidiennes (repas, nettoyages légers et rangements pouvant être effectués sans se pencher) et à faire des promenades une à deux fois par jour, force est de constater qu'elle n'a pas épuisé toutes ses ressources adaptatives. Elle ne subit en outre pas de perte d'intégration sociale dans toutes les manifestations de la vie, puisqu'elle rend sporadiquement visite à sa famille et a des contacts réguliers avec sa fille. Il convient également de relever qu'elle dit se faire aider pour la plupart des tâches ménagères, ce qui implique un contact social avec des amis. En tant qu'elle ne souffre plus actuellement d'une dépression ayant une répercussion sur sa capacité de travail, il n'y a pas lieu de conclure à l'existence d'un état psychique cristallisé. On ne saurait d'avantage conclure à l'échec des traitements ambulatoires ou stationnaires conformes aux règles de l'art sans évolution possible au plan thérapeutique, puisque l'état psychique de la recourante s'est amélioré et qu'elle ne prend de surcroît aucune médication antidépressive qui pourrait avoir un effet bénéfique sur ses douleurs. En outre, les experts ont préconisé la pratique de physiothérapie à sec sous forme de reconditionnement musculaire et de balnéothérapie ainsi qu'une perte pondérale qui pourraient améliorer la situation physique et psychologique. Au vu de l'ensemble de ces éléments, et en dépit du caractère chronique des douleurs de l'assurée, dont on ne saurait contester l'existence, l'on doit en revanche nier, d'un point de vue juridique, le caractère invalidant de sa fibromyalgie. Il y a enfin lieu d'ajouter que la profession de la recourante d'employée de bureau est légère et doit être considérée comme adaptée à ses discrets troubles somatiques. Partant, la recourante ne saurait prétendre à des prestations de l'assurance-invalidité et son recours mal fondé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