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A/4834/2017 vom 25. Januar 2018</w:t>
      </w:r>
    </w:p>
    <w:p>
      <w:r>
        <w:t>GE Cour de justice, 2018-01-25, FR</w:t>
      </w:r>
    </w:p>
    <w:p>
      <w:r>
        <w:rPr>
          <w:b/>
        </w:rPr>
        <w:t xml:space="preserve">Quelle: </w:t>
      </w:r>
      <w:r>
        <w:t>https://mcp.opencaselaw.ch/entscheid/ge_gerichte_A_4834_2017</w:t>
      </w:r>
    </w:p>
    <w:p>
      <w:r>
        <w:t>FR: GE_GERICHTE A/4834/2017 du 25 janvier 2018</w:t>
      </w:r>
    </w:p>
    <w:p>
      <w:r>
        <w:t>IT: GE_GERICHTE A/4834/2017 del 25 gennaio 2018</w:t>
      </w:r>
    </w:p>
    <w:p>
      <w:pPr>
        <w:pStyle w:val="Heading2"/>
      </w:pPr>
      <w:r>
        <w:t>Regeste</w:t>
      </w:r>
    </w:p>
    <w:p>
      <w:r>
        <w:t>absence d'intérêt pour agir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édition, 2010, n. 31-32 ad art. 17 LP; DIETH/WOHL, KUKO SchKG, 2 ème édition, 2014, n. 32 ad art. 17 LP; ERARD, CR LP, 2005, n. 55 ad art. 17 LP); Que la qualité pour former une plainte appartient à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l'espèce, force est de constater que le commandement de payer, poursuite n° 17 xxxx02 L, a déjà été notifié à la débitrice poursuivie le 4 mai 2017 et que la plaignante a reçu l'exemplaire "créancier" en son domicile élu le 16 mai 2017, soit un mois à peine avant qu'elle ne redépose une seconde réquisition de poursuite à l'encontre de la même débitrice et pour les mêmes montants et titres de créance; Que dans ce contexte, la plaignante échoue à établir qu'elle aurait un intérêt juridiquement protégé – ou même un intérêt de fait – à ce que cette seconde réquisition de poursuite, datée du 21 juin 2017, soit traitée par l'Office; Qu' a fortiori , la plaignante échoue à établir qu'elle pourrait être lésée dans ses intérêts si cette seconde réquisition n'était pas traitée dans un délai raisonnable au sens rappelé ci-dessus; Qu'en effet, le commandement de payer n°17 xxxx02 L n'est pas périmé (cf. art. 88 al. 2 LP), de sorte que la plaignante demeure libre de requérir la mainlevée de l'opposition auprès des juridictions civiles ordinaires; Qu'il s'ensuit que la plainte est irrecevable; Que la procédure de plainte est gratuite (art. 20a al. 2 ch. 5 LP; 61 al. 2 let. a OELP) et qu'il n'est pas alloué de dépens (art. 62 al. 2 OELP). PAR CES MOTIFS, La Chambre de surveillance : A la forme : Déclare irrecevable la plainte formée le 6 décembre 2017 par A______ SARL pour retard injustifié de l'Office des poursuites dans le traitement de la poursuite requise le 21 juin 2017 contre B______. Siégeant : Madame Nathalie RAPP, présidente; Madame Natalie OPPATJA et Monsieur Eric DE PREUX,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